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B11F" w14:textId="77777777" w:rsidR="0015588F" w:rsidRPr="00AC1084" w:rsidRDefault="00411CB9" w:rsidP="0015588F">
      <w:pPr>
        <w:spacing w:after="0"/>
        <w:ind w:left="-567" w:right="-567"/>
        <w:jc w:val="right"/>
        <w:rPr>
          <w:b/>
          <w:bCs/>
          <w:sz w:val="16"/>
          <w:szCs w:val="16"/>
          <w:lang w:val="pl-PL"/>
        </w:rPr>
      </w:pPr>
      <w:r w:rsidRPr="00AC1084">
        <w:rPr>
          <w:b/>
          <w:bCs/>
          <w:sz w:val="16"/>
          <w:szCs w:val="16"/>
          <w:lang w:val="pl-PL"/>
        </w:rPr>
        <w:t>ZAŁĄCZNIK NR 1</w:t>
      </w:r>
    </w:p>
    <w:p w14:paraId="030FE5E0" w14:textId="28FFD0B0" w:rsidR="00411CB9" w:rsidRPr="00AC1084" w:rsidRDefault="0015588F" w:rsidP="0015588F">
      <w:pPr>
        <w:spacing w:after="0"/>
        <w:ind w:left="-567" w:right="-567"/>
        <w:jc w:val="right"/>
        <w:rPr>
          <w:b/>
          <w:bCs/>
          <w:sz w:val="16"/>
          <w:szCs w:val="16"/>
          <w:lang w:val="pl-PL"/>
        </w:rPr>
      </w:pPr>
      <w:r w:rsidRPr="00AC1084">
        <w:rPr>
          <w:rFonts w:ascii="Cambria" w:eastAsiaTheme="minorHAnsi" w:hAnsi="Cambria"/>
          <w:b/>
          <w:bCs/>
          <w:iCs/>
          <w:sz w:val="16"/>
          <w:szCs w:val="16"/>
          <w:lang w:val="pl-PL"/>
        </w:rPr>
        <w:t xml:space="preserve"> </w:t>
      </w:r>
      <w:r w:rsidRPr="00AC1084">
        <w:rPr>
          <w:b/>
          <w:bCs/>
          <w:iCs/>
          <w:sz w:val="16"/>
          <w:szCs w:val="16"/>
          <w:lang w:val="pl-PL"/>
        </w:rPr>
        <w:t>do Zaproszenia do składania ofert z dnia 31.03.2026 r</w:t>
      </w:r>
    </w:p>
    <w:p w14:paraId="13F274CE" w14:textId="75AD2994" w:rsidR="00411CB9" w:rsidRPr="00411CB9" w:rsidRDefault="0015588F" w:rsidP="00F347AE">
      <w:pPr>
        <w:spacing w:after="240"/>
        <w:ind w:left="-567" w:right="-567"/>
        <w:rPr>
          <w:lang w:val="pl-PL"/>
        </w:rPr>
      </w:pPr>
      <w:r>
        <w:rPr>
          <w:lang w:val="pl-PL"/>
        </w:rPr>
        <w:t>Znak sprawy: MJM-PP-26-81</w:t>
      </w:r>
      <w:r w:rsidR="00411CB9" w:rsidRPr="00411CB9">
        <w:rPr>
          <w:lang w:val="pl-PL"/>
        </w:rPr>
        <w:t>-U-2026</w:t>
      </w:r>
      <w:bookmarkStart w:id="0" w:name="_GoBack"/>
      <w:bookmarkEnd w:id="0"/>
    </w:p>
    <w:p w14:paraId="5777BFAE" w14:textId="77777777" w:rsidR="00411CB9" w:rsidRPr="00411CB9" w:rsidRDefault="00411CB9" w:rsidP="00411CB9">
      <w:pPr>
        <w:spacing w:after="240"/>
        <w:ind w:left="-567" w:right="-567"/>
        <w:jc w:val="center"/>
        <w:rPr>
          <w:b/>
          <w:bCs/>
          <w:lang w:val="pl-PL"/>
        </w:rPr>
      </w:pPr>
      <w:r w:rsidRPr="00411CB9">
        <w:rPr>
          <w:b/>
          <w:bCs/>
          <w:lang w:val="pl-PL"/>
        </w:rPr>
        <w:t>FORMULARZ OFERTY</w:t>
      </w:r>
    </w:p>
    <w:p w14:paraId="28015393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lang w:val="pl-PL"/>
        </w:rPr>
        <w:t>w postępowaniu pn.:</w:t>
      </w:r>
    </w:p>
    <w:p w14:paraId="55EFEE51" w14:textId="77777777" w:rsidR="00411CB9" w:rsidRPr="00411CB9" w:rsidRDefault="00411CB9" w:rsidP="00411CB9">
      <w:pPr>
        <w:spacing w:after="240"/>
        <w:ind w:left="-567" w:right="-567"/>
        <w:jc w:val="both"/>
        <w:rPr>
          <w:lang w:val="pl-PL"/>
        </w:rPr>
      </w:pPr>
      <w:r w:rsidRPr="00411CB9">
        <w:rPr>
          <w:b/>
          <w:bCs/>
          <w:lang w:val="pl-PL"/>
        </w:rPr>
        <w:t>„Kompleksowa usługa organizacji szkoleń podnoszących kompetencje pracowników Muzeum im. Jacka Malczewskiego w Radomiu w ramach projektu pn. „Rozwój działalności Muzeum im. Jacka Malczewskiego w Radomiu poprzez stworzenie dodatkowej przestrzeni kulturalnej wraz z wprowadzeniem nowej oferty kulturalno-edukacyjnej”, współfinansowanego z Programu Fundusze Europejskie na Infrastrukturę, Klimat, Środowisko 2021–2027.”</w:t>
      </w:r>
    </w:p>
    <w:p w14:paraId="709670F0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I. DANE WYKONAWCY</w:t>
      </w:r>
    </w:p>
    <w:p w14:paraId="5677AD62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Pełna nazwa Wykonawcy:</w:t>
      </w:r>
      <w:r w:rsidRPr="00411CB9">
        <w:rPr>
          <w:lang w:val="pl-PL"/>
        </w:rPr>
        <w:br/>
        <w:t>....................................................................................................................................................</w:t>
      </w:r>
      <w:r w:rsidRPr="00411CB9">
        <w:rPr>
          <w:lang w:val="pl-PL"/>
        </w:rPr>
        <w:br/>
        <w:t>....................................................................................................................................................</w:t>
      </w:r>
    </w:p>
    <w:p w14:paraId="48436EBB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Forma prawna</w:t>
      </w:r>
      <w:r w:rsidRPr="00411CB9">
        <w:rPr>
          <w:lang w:val="pl-PL"/>
        </w:rPr>
        <w:t xml:space="preserve"> (np. sp. z o.o., działalność gospodarcza, spółka cywilna, konsorcjum):</w:t>
      </w:r>
      <w:r w:rsidRPr="00411CB9">
        <w:rPr>
          <w:lang w:val="pl-PL"/>
        </w:rPr>
        <w:br/>
        <w:t>....................................................................................................................................................</w:t>
      </w:r>
    </w:p>
    <w:p w14:paraId="5DFBC583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Adres siedziby / adres prowadzenia działalności:</w:t>
      </w:r>
      <w:r w:rsidRPr="00411CB9">
        <w:rPr>
          <w:lang w:val="pl-PL"/>
        </w:rPr>
        <w:br/>
        <w:t>....................................................................................................................................................</w:t>
      </w:r>
      <w:r w:rsidRPr="00411CB9">
        <w:rPr>
          <w:lang w:val="pl-PL"/>
        </w:rPr>
        <w:br/>
        <w:t>....................................................................................................................................................</w:t>
      </w:r>
    </w:p>
    <w:p w14:paraId="1ED51AAB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NIP:</w:t>
      </w:r>
      <w:r w:rsidRPr="00411CB9">
        <w:rPr>
          <w:lang w:val="pl-PL"/>
        </w:rPr>
        <w:t xml:space="preserve"> ............................................................ </w:t>
      </w:r>
      <w:r w:rsidRPr="00411CB9">
        <w:rPr>
          <w:b/>
          <w:bCs/>
          <w:lang w:val="pl-PL"/>
        </w:rPr>
        <w:t>REGON:</w:t>
      </w:r>
      <w:r w:rsidRPr="00411CB9">
        <w:rPr>
          <w:lang w:val="pl-PL"/>
        </w:rPr>
        <w:t xml:space="preserve"> ............................................................</w:t>
      </w:r>
    </w:p>
    <w:p w14:paraId="706CD10F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KRS / CEIDG</w:t>
      </w:r>
      <w:r w:rsidRPr="00411CB9">
        <w:rPr>
          <w:lang w:val="pl-PL"/>
        </w:rPr>
        <w:t xml:space="preserve"> (jeżeli dotyczy):</w:t>
      </w:r>
      <w:r w:rsidRPr="00411CB9">
        <w:rPr>
          <w:lang w:val="pl-PL"/>
        </w:rPr>
        <w:br/>
        <w:t>....................................................................................................................................................</w:t>
      </w:r>
    </w:p>
    <w:p w14:paraId="199D1C78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Telefon:</w:t>
      </w:r>
      <w:r w:rsidRPr="00411CB9">
        <w:rPr>
          <w:lang w:val="pl-PL"/>
        </w:rPr>
        <w:t xml:space="preserve"> ..................................................... </w:t>
      </w:r>
      <w:r w:rsidRPr="00411CB9">
        <w:rPr>
          <w:b/>
          <w:bCs/>
          <w:lang w:val="pl-PL"/>
        </w:rPr>
        <w:t>E-mail:</w:t>
      </w:r>
      <w:r w:rsidRPr="00411CB9">
        <w:rPr>
          <w:lang w:val="pl-PL"/>
        </w:rPr>
        <w:t xml:space="preserve"> .....................................................</w:t>
      </w:r>
    </w:p>
    <w:p w14:paraId="3B59F05A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Osoba do kontaktu roboczego:</w:t>
      </w:r>
      <w:r w:rsidRPr="00411CB9">
        <w:rPr>
          <w:lang w:val="pl-PL"/>
        </w:rPr>
        <w:br/>
      </w:r>
      <w:r w:rsidRPr="00411CB9">
        <w:rPr>
          <w:b/>
          <w:bCs/>
          <w:lang w:val="pl-PL"/>
        </w:rPr>
        <w:t>Imię i nazwisko:</w:t>
      </w:r>
      <w:r w:rsidRPr="00411CB9">
        <w:rPr>
          <w:lang w:val="pl-PL"/>
        </w:rPr>
        <w:t xml:space="preserve"> ..................................................................................................................</w:t>
      </w:r>
      <w:r w:rsidRPr="00411CB9">
        <w:rPr>
          <w:lang w:val="pl-PL"/>
        </w:rPr>
        <w:br/>
      </w:r>
      <w:r w:rsidRPr="00411CB9">
        <w:rPr>
          <w:b/>
          <w:bCs/>
          <w:lang w:val="pl-PL"/>
        </w:rPr>
        <w:t>Telefon:</w:t>
      </w:r>
      <w:r w:rsidRPr="00411CB9">
        <w:rPr>
          <w:lang w:val="pl-PL"/>
        </w:rPr>
        <w:t xml:space="preserve"> ..................................................... </w:t>
      </w:r>
      <w:r w:rsidRPr="00411CB9">
        <w:rPr>
          <w:b/>
          <w:bCs/>
          <w:lang w:val="pl-PL"/>
        </w:rPr>
        <w:t>E-mail:</w:t>
      </w:r>
      <w:r w:rsidRPr="00411CB9">
        <w:rPr>
          <w:lang w:val="pl-PL"/>
        </w:rPr>
        <w:t xml:space="preserve"> .....................................................</w:t>
      </w:r>
    </w:p>
    <w:p w14:paraId="04666E7C" w14:textId="77777777" w:rsidR="00411CB9" w:rsidRPr="00411CB9" w:rsidRDefault="00411CB9" w:rsidP="00411CB9">
      <w:pPr>
        <w:numPr>
          <w:ilvl w:val="0"/>
          <w:numId w:val="15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b/>
          <w:bCs/>
          <w:lang w:val="pl-PL"/>
        </w:rPr>
        <w:t>W przypadku wykonawców wspólnie ubiegających się o udzielenie zamówienia:</w:t>
      </w:r>
      <w:r w:rsidRPr="00411CB9">
        <w:rPr>
          <w:lang w:val="pl-PL"/>
        </w:rPr>
        <w:br/>
      </w:r>
      <w:r w:rsidRPr="00411CB9">
        <w:rPr>
          <w:b/>
          <w:bCs/>
          <w:lang w:val="pl-PL"/>
        </w:rPr>
        <w:t>Lider / pełnomocnik:</w:t>
      </w:r>
      <w:r w:rsidRPr="00411CB9">
        <w:rPr>
          <w:lang w:val="pl-PL"/>
        </w:rPr>
        <w:t xml:space="preserve"> ...........................................................................................................</w:t>
      </w:r>
      <w:r w:rsidRPr="00411CB9">
        <w:rPr>
          <w:lang w:val="pl-PL"/>
        </w:rPr>
        <w:br/>
      </w:r>
      <w:r w:rsidRPr="00411CB9">
        <w:rPr>
          <w:b/>
          <w:bCs/>
          <w:lang w:val="pl-PL"/>
        </w:rPr>
        <w:t>Pozostali partnerzy:</w:t>
      </w:r>
      <w:r w:rsidRPr="00411CB9">
        <w:rPr>
          <w:lang w:val="pl-PL"/>
        </w:rPr>
        <w:t xml:space="preserve"> ............................................................................................................</w:t>
      </w:r>
    </w:p>
    <w:p w14:paraId="68A950F4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II. PRZEDMIOT ZAMÓWIENIA – OŚWIADCZENIE WYKONAWCY</w:t>
      </w:r>
    </w:p>
    <w:p w14:paraId="42938C8A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lang w:val="pl-PL"/>
        </w:rPr>
        <w:lastRenderedPageBreak/>
        <w:t>Oferuję / oferujemy wykonanie zamówienia zgodnie z:</w:t>
      </w:r>
    </w:p>
    <w:p w14:paraId="31835330" w14:textId="77777777" w:rsidR="00411CB9" w:rsidRPr="00411CB9" w:rsidRDefault="00411CB9" w:rsidP="00411CB9">
      <w:pPr>
        <w:numPr>
          <w:ilvl w:val="0"/>
          <w:numId w:val="16"/>
        </w:numPr>
        <w:spacing w:after="240"/>
        <w:ind w:right="-567"/>
        <w:rPr>
          <w:lang w:val="pl-PL"/>
        </w:rPr>
      </w:pPr>
      <w:r w:rsidRPr="00411CB9">
        <w:rPr>
          <w:lang w:val="pl-PL"/>
        </w:rPr>
        <w:t>zaproszeniem do składania ofert,</w:t>
      </w:r>
    </w:p>
    <w:p w14:paraId="161B361A" w14:textId="77777777" w:rsidR="00411CB9" w:rsidRPr="00411CB9" w:rsidRDefault="00411CB9" w:rsidP="00411CB9">
      <w:pPr>
        <w:numPr>
          <w:ilvl w:val="0"/>
          <w:numId w:val="16"/>
        </w:numPr>
        <w:spacing w:after="240"/>
        <w:ind w:right="-567"/>
        <w:rPr>
          <w:lang w:val="pl-PL"/>
        </w:rPr>
      </w:pPr>
      <w:r w:rsidRPr="00411CB9">
        <w:rPr>
          <w:lang w:val="pl-PL"/>
        </w:rPr>
        <w:t>szczegółowym opisem przedmiotu zamówienia (SOPZ/OPZ),</w:t>
      </w:r>
    </w:p>
    <w:p w14:paraId="2CF738DF" w14:textId="77777777" w:rsidR="00411CB9" w:rsidRPr="00411CB9" w:rsidRDefault="00411CB9" w:rsidP="00411CB9">
      <w:pPr>
        <w:numPr>
          <w:ilvl w:val="0"/>
          <w:numId w:val="16"/>
        </w:numPr>
        <w:spacing w:after="240"/>
        <w:ind w:right="-567"/>
        <w:rPr>
          <w:lang w:val="pl-PL"/>
        </w:rPr>
      </w:pPr>
      <w:r w:rsidRPr="00411CB9">
        <w:rPr>
          <w:lang w:val="pl-PL"/>
        </w:rPr>
        <w:t>kryteriami oceny ofert,</w:t>
      </w:r>
    </w:p>
    <w:p w14:paraId="234D8A0C" w14:textId="77777777" w:rsidR="00411CB9" w:rsidRPr="00411CB9" w:rsidRDefault="00411CB9" w:rsidP="00411CB9">
      <w:pPr>
        <w:numPr>
          <w:ilvl w:val="0"/>
          <w:numId w:val="16"/>
        </w:numPr>
        <w:spacing w:after="240"/>
        <w:ind w:right="-567"/>
        <w:rPr>
          <w:lang w:val="pl-PL"/>
        </w:rPr>
      </w:pPr>
      <w:r w:rsidRPr="00411CB9">
        <w:rPr>
          <w:lang w:val="pl-PL"/>
        </w:rPr>
        <w:t>warunkami udziału w postępowaniu,</w:t>
      </w:r>
    </w:p>
    <w:p w14:paraId="70B5A953" w14:textId="77777777" w:rsidR="00411CB9" w:rsidRPr="00411CB9" w:rsidRDefault="00411CB9" w:rsidP="00411CB9">
      <w:pPr>
        <w:numPr>
          <w:ilvl w:val="0"/>
          <w:numId w:val="16"/>
        </w:numPr>
        <w:spacing w:after="240"/>
        <w:ind w:right="-567"/>
        <w:rPr>
          <w:lang w:val="pl-PL"/>
        </w:rPr>
      </w:pPr>
      <w:r w:rsidRPr="00411CB9">
        <w:rPr>
          <w:lang w:val="pl-PL"/>
        </w:rPr>
        <w:t>wzorem umowy stanowiącym Załącznik nr 3 do zaproszenia.</w:t>
      </w:r>
    </w:p>
    <w:p w14:paraId="042DD37C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Termin realizacji:</w:t>
      </w:r>
      <w:r w:rsidRPr="00411CB9">
        <w:rPr>
          <w:lang w:val="pl-PL"/>
        </w:rPr>
        <w:t xml:space="preserve"> od dnia zawarcia umowy do dnia 30 listopada 2027 r.</w:t>
      </w:r>
    </w:p>
    <w:p w14:paraId="6D16F91C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Rozliczenie:</w:t>
      </w:r>
      <w:r w:rsidRPr="00411CB9">
        <w:rPr>
          <w:lang w:val="pl-PL"/>
        </w:rPr>
        <w:t xml:space="preserve"> zgodnie z postanowieniami umowy, w tym na podstawie odbiorów częściowych odpowiadających poszczególnym szkoleniom oraz odbioru końcowego.</w:t>
      </w:r>
    </w:p>
    <w:p w14:paraId="255FA8CD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III. CENA OFERTOWA</w:t>
      </w:r>
    </w:p>
    <w:p w14:paraId="61DB7D3D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i/>
          <w:iCs/>
          <w:lang w:val="pl-PL"/>
        </w:rPr>
        <w:t>(kryterium: Cena – 60%)</w:t>
      </w:r>
    </w:p>
    <w:p w14:paraId="3C6072EA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1. Oferuję / oferujemy wynagrodzenie ryczałtowe za wykonanie całości przedmiotu zamówienia:</w:t>
      </w:r>
    </w:p>
    <w:p w14:paraId="5B25481C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Cena netto:</w:t>
      </w:r>
      <w:r w:rsidRPr="00411CB9">
        <w:rPr>
          <w:lang w:val="pl-PL"/>
        </w:rPr>
        <w:t xml:space="preserve"> ............................................. PLN</w:t>
      </w:r>
      <w:r w:rsidRPr="00411CB9">
        <w:rPr>
          <w:lang w:val="pl-PL"/>
        </w:rPr>
        <w:br/>
        <w:t>(słownie: ............................................................................................................................)</w:t>
      </w:r>
    </w:p>
    <w:p w14:paraId="404C307D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VAT .......... %:</w:t>
      </w:r>
      <w:r w:rsidRPr="00411CB9">
        <w:rPr>
          <w:lang w:val="pl-PL"/>
        </w:rPr>
        <w:t xml:space="preserve"> ............................................. PLN</w:t>
      </w:r>
      <w:r w:rsidRPr="00411CB9">
        <w:rPr>
          <w:lang w:val="pl-PL"/>
        </w:rPr>
        <w:br/>
        <w:t>(słownie: ............................................................................................................................)</w:t>
      </w:r>
    </w:p>
    <w:p w14:paraId="45ED0ED7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Cena brutto:</w:t>
      </w:r>
      <w:r w:rsidRPr="00411CB9">
        <w:rPr>
          <w:lang w:val="pl-PL"/>
        </w:rPr>
        <w:t xml:space="preserve"> ............................................. PLN</w:t>
      </w:r>
      <w:r w:rsidRPr="00411CB9">
        <w:rPr>
          <w:lang w:val="pl-PL"/>
        </w:rPr>
        <w:br/>
        <w:t>(słownie: ............................................................................................................................)</w:t>
      </w:r>
    </w:p>
    <w:p w14:paraId="325F295F" w14:textId="77777777" w:rsid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W tym za poszczególne bloki tematyczne:</w:t>
      </w:r>
    </w:p>
    <w:tbl>
      <w:tblPr>
        <w:tblStyle w:val="Tabela-Siatka"/>
        <w:tblW w:w="10314" w:type="dxa"/>
        <w:tblInd w:w="-567" w:type="dxa"/>
        <w:tblLook w:val="04A0" w:firstRow="1" w:lastRow="0" w:firstColumn="1" w:lastColumn="0" w:noHBand="0" w:noVBand="1"/>
      </w:tblPr>
      <w:tblGrid>
        <w:gridCol w:w="533"/>
        <w:gridCol w:w="3970"/>
        <w:gridCol w:w="1984"/>
        <w:gridCol w:w="992"/>
        <w:gridCol w:w="2835"/>
      </w:tblGrid>
      <w:tr w:rsidR="00063CD9" w14:paraId="16771661" w14:textId="77777777" w:rsidTr="00F347AE">
        <w:tc>
          <w:tcPr>
            <w:tcW w:w="533" w:type="dxa"/>
          </w:tcPr>
          <w:p w14:paraId="531F640B" w14:textId="513D0E51" w:rsidR="00063CD9" w:rsidRDefault="00063CD9" w:rsidP="00411CB9">
            <w:pPr>
              <w:spacing w:after="240"/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>Lp</w:t>
            </w:r>
            <w:r>
              <w:rPr>
                <w:b/>
                <w:bCs/>
                <w:lang w:val="pl-PL"/>
              </w:rPr>
              <w:t>.</w:t>
            </w:r>
          </w:p>
        </w:tc>
        <w:tc>
          <w:tcPr>
            <w:tcW w:w="3970" w:type="dxa"/>
          </w:tcPr>
          <w:p w14:paraId="764DDC99" w14:textId="397D009B" w:rsidR="00063CD9" w:rsidRDefault="00063CD9" w:rsidP="00411CB9">
            <w:pPr>
              <w:spacing w:after="240"/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>Pozycja</w:t>
            </w:r>
          </w:p>
        </w:tc>
        <w:tc>
          <w:tcPr>
            <w:tcW w:w="1984" w:type="dxa"/>
          </w:tcPr>
          <w:p w14:paraId="53273F61" w14:textId="77777777" w:rsidR="00063CD9" w:rsidRDefault="00063CD9" w:rsidP="00063CD9">
            <w:pPr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>Łączna kwota wynagrodzenia</w:t>
            </w:r>
          </w:p>
          <w:p w14:paraId="38EAC705" w14:textId="77777777" w:rsidR="00063CD9" w:rsidRDefault="00063CD9" w:rsidP="00063CD9">
            <w:pPr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 xml:space="preserve"> netto za szkolenie </w:t>
            </w:r>
          </w:p>
          <w:p w14:paraId="2414DB49" w14:textId="79C29569" w:rsidR="00063CD9" w:rsidRDefault="00063CD9" w:rsidP="00063CD9">
            <w:pPr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>[PLN]</w:t>
            </w:r>
          </w:p>
        </w:tc>
        <w:tc>
          <w:tcPr>
            <w:tcW w:w="992" w:type="dxa"/>
          </w:tcPr>
          <w:p w14:paraId="589CFC93" w14:textId="77777777" w:rsidR="00063CD9" w:rsidRDefault="00063CD9" w:rsidP="00411CB9">
            <w:pPr>
              <w:spacing w:after="240"/>
              <w:ind w:right="-567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Podatek </w:t>
            </w:r>
          </w:p>
          <w:p w14:paraId="15D83C8C" w14:textId="34B32B9D" w:rsidR="00063CD9" w:rsidRPr="00063CD9" w:rsidRDefault="00063CD9" w:rsidP="00411CB9">
            <w:pPr>
              <w:spacing w:after="240"/>
              <w:ind w:right="-567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VAT %</w:t>
            </w:r>
          </w:p>
        </w:tc>
        <w:tc>
          <w:tcPr>
            <w:tcW w:w="2835" w:type="dxa"/>
          </w:tcPr>
          <w:p w14:paraId="1F9A3F5C" w14:textId="77777777" w:rsidR="00063CD9" w:rsidRDefault="00063CD9" w:rsidP="00063CD9">
            <w:pPr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 xml:space="preserve">Łączna kwota wynagrodzenia </w:t>
            </w:r>
          </w:p>
          <w:p w14:paraId="4F2D432E" w14:textId="086180E3" w:rsidR="00063CD9" w:rsidRDefault="00063CD9" w:rsidP="00063CD9">
            <w:pPr>
              <w:ind w:right="-567"/>
              <w:rPr>
                <w:b/>
                <w:bCs/>
                <w:lang w:val="pl-PL"/>
              </w:rPr>
            </w:pPr>
            <w:r w:rsidRPr="00063CD9">
              <w:rPr>
                <w:b/>
                <w:bCs/>
                <w:lang w:val="pl-PL"/>
              </w:rPr>
              <w:t>brutto za szkolenie [PLN]</w:t>
            </w:r>
          </w:p>
        </w:tc>
      </w:tr>
      <w:tr w:rsidR="00063CD9" w:rsidRPr="00063CD9" w14:paraId="2CAC3462" w14:textId="77777777" w:rsidTr="00F347AE">
        <w:tc>
          <w:tcPr>
            <w:tcW w:w="533" w:type="dxa"/>
          </w:tcPr>
          <w:p w14:paraId="71A23278" w14:textId="5725E6EB" w:rsidR="00063CD9" w:rsidRPr="00063CD9" w:rsidRDefault="00063CD9" w:rsidP="00063CD9">
            <w:pPr>
              <w:spacing w:after="240"/>
              <w:ind w:right="-567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3970" w:type="dxa"/>
          </w:tcPr>
          <w:p w14:paraId="76771E60" w14:textId="7086491F" w:rsidR="00063CD9" w:rsidRPr="00063CD9" w:rsidRDefault="00063CD9" w:rsidP="00063CD9">
            <w:pPr>
              <w:spacing w:after="240"/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18"/>
                <w:szCs w:val="18"/>
                <w:lang w:val="pl-PL"/>
              </w:rPr>
              <w:t>Szkolenie 1 – Dywersyfikacja źródeł finansowania działalności w okresie trwałości</w:t>
            </w:r>
            <w:r w:rsidRPr="00063CD9">
              <w:rPr>
                <w:sz w:val="20"/>
                <w:szCs w:val="20"/>
                <w:lang w:val="pl-PL"/>
              </w:rPr>
              <w:t xml:space="preserve"> projektu</w:t>
            </w:r>
          </w:p>
        </w:tc>
        <w:tc>
          <w:tcPr>
            <w:tcW w:w="1984" w:type="dxa"/>
          </w:tcPr>
          <w:p w14:paraId="52D54195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063CDB68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5A41E2F2" w14:textId="23978101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63CD9" w:rsidRPr="00063CD9" w14:paraId="5DF18BE4" w14:textId="77777777" w:rsidTr="00F347AE">
        <w:tc>
          <w:tcPr>
            <w:tcW w:w="533" w:type="dxa"/>
          </w:tcPr>
          <w:p w14:paraId="65625E9A" w14:textId="222B06D1" w:rsidR="00063CD9" w:rsidRPr="00063CD9" w:rsidRDefault="00F347AE" w:rsidP="00F347AE">
            <w:pPr>
              <w:spacing w:after="240"/>
              <w:ind w:right="-567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3970" w:type="dxa"/>
          </w:tcPr>
          <w:p w14:paraId="6D0A65DA" w14:textId="77777777" w:rsidR="00F347AE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 xml:space="preserve">Szkolenie 2 – Pozyskiwanie funduszy na </w:t>
            </w:r>
          </w:p>
          <w:p w14:paraId="09D43355" w14:textId="4E59FB4C" w:rsidR="00063CD9" w:rsidRPr="00063CD9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>działalność i rozwój instytucji ze źródeł pozabudżetowych</w:t>
            </w:r>
          </w:p>
        </w:tc>
        <w:tc>
          <w:tcPr>
            <w:tcW w:w="1984" w:type="dxa"/>
          </w:tcPr>
          <w:p w14:paraId="2CC2013F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621FB153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29B69EA9" w14:textId="67B9E8AA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63CD9" w:rsidRPr="00063CD9" w14:paraId="55C3B6B8" w14:textId="77777777" w:rsidTr="00F347AE">
        <w:tc>
          <w:tcPr>
            <w:tcW w:w="533" w:type="dxa"/>
          </w:tcPr>
          <w:p w14:paraId="16908325" w14:textId="13E869C6" w:rsidR="00063CD9" w:rsidRPr="00063CD9" w:rsidRDefault="00F347AE" w:rsidP="00F347AE">
            <w:pPr>
              <w:spacing w:after="240"/>
              <w:ind w:right="-567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3.</w:t>
            </w:r>
          </w:p>
        </w:tc>
        <w:tc>
          <w:tcPr>
            <w:tcW w:w="3970" w:type="dxa"/>
          </w:tcPr>
          <w:p w14:paraId="427296F1" w14:textId="77777777" w:rsidR="00F347AE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 xml:space="preserve">Szkolenie 3 – Wprowadzanie innowacyjnych </w:t>
            </w:r>
          </w:p>
          <w:p w14:paraId="4103E9B3" w14:textId="4961A7E3" w:rsidR="00063CD9" w:rsidRPr="00063CD9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>form uczestnictwa w kulturze</w:t>
            </w:r>
          </w:p>
        </w:tc>
        <w:tc>
          <w:tcPr>
            <w:tcW w:w="1984" w:type="dxa"/>
          </w:tcPr>
          <w:p w14:paraId="4E2947E6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3670A14C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20B83486" w14:textId="74E2A8BF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63CD9" w:rsidRPr="00063CD9" w14:paraId="01728FD9" w14:textId="77777777" w:rsidTr="00F347AE">
        <w:tc>
          <w:tcPr>
            <w:tcW w:w="533" w:type="dxa"/>
          </w:tcPr>
          <w:p w14:paraId="504599F8" w14:textId="53D0A1FA" w:rsidR="00063CD9" w:rsidRPr="00063CD9" w:rsidRDefault="00F347AE" w:rsidP="00F347AE">
            <w:pPr>
              <w:spacing w:after="240"/>
              <w:ind w:right="-567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3970" w:type="dxa"/>
          </w:tcPr>
          <w:p w14:paraId="7D356A54" w14:textId="77777777" w:rsidR="00F347AE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 xml:space="preserve">Szkolenie 4 – Organizacja działalności </w:t>
            </w:r>
          </w:p>
          <w:p w14:paraId="193092DE" w14:textId="1FA7A36E" w:rsidR="00063CD9" w:rsidRPr="00063CD9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>kulturalnej</w:t>
            </w:r>
          </w:p>
        </w:tc>
        <w:tc>
          <w:tcPr>
            <w:tcW w:w="1984" w:type="dxa"/>
          </w:tcPr>
          <w:p w14:paraId="777F04F8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0D93BE7E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5EEE9262" w14:textId="19E8A878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63CD9" w:rsidRPr="00063CD9" w14:paraId="4C8F6353" w14:textId="77777777" w:rsidTr="00F347AE">
        <w:tc>
          <w:tcPr>
            <w:tcW w:w="533" w:type="dxa"/>
          </w:tcPr>
          <w:p w14:paraId="23052DEF" w14:textId="67F8C993" w:rsidR="00063CD9" w:rsidRPr="00063CD9" w:rsidRDefault="00F347AE" w:rsidP="00F347AE">
            <w:pPr>
              <w:spacing w:after="240"/>
              <w:ind w:right="-567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3970" w:type="dxa"/>
          </w:tcPr>
          <w:p w14:paraId="15402D47" w14:textId="77777777" w:rsidR="00F347AE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>Szkolenie 5 – Transformacja cyfrowa</w:t>
            </w:r>
          </w:p>
          <w:p w14:paraId="18BFE2D9" w14:textId="053D21A3" w:rsidR="00063CD9" w:rsidRPr="00063CD9" w:rsidRDefault="00063CD9" w:rsidP="00F347AE">
            <w:pPr>
              <w:ind w:right="-567"/>
              <w:rPr>
                <w:sz w:val="20"/>
                <w:szCs w:val="20"/>
                <w:lang w:val="pl-PL"/>
              </w:rPr>
            </w:pPr>
            <w:r w:rsidRPr="00063CD9">
              <w:rPr>
                <w:sz w:val="20"/>
                <w:szCs w:val="20"/>
                <w:lang w:val="pl-PL"/>
              </w:rPr>
              <w:t xml:space="preserve"> w instytucji kultury</w:t>
            </w:r>
          </w:p>
        </w:tc>
        <w:tc>
          <w:tcPr>
            <w:tcW w:w="1984" w:type="dxa"/>
          </w:tcPr>
          <w:p w14:paraId="146E6694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22A0872F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6A61FF63" w14:textId="77FF9268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63CD9" w:rsidRPr="00063CD9" w14:paraId="6DA31AE6" w14:textId="77777777" w:rsidTr="00F347AE">
        <w:tc>
          <w:tcPr>
            <w:tcW w:w="533" w:type="dxa"/>
          </w:tcPr>
          <w:p w14:paraId="33E24DF4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970" w:type="dxa"/>
          </w:tcPr>
          <w:p w14:paraId="3F790128" w14:textId="77777777" w:rsidR="00F347AE" w:rsidRPr="00F347AE" w:rsidRDefault="00063CD9" w:rsidP="00F347AE">
            <w:pPr>
              <w:ind w:right="-567"/>
              <w:rPr>
                <w:b/>
                <w:bCs/>
                <w:sz w:val="20"/>
                <w:szCs w:val="20"/>
                <w:lang w:val="pl-PL"/>
              </w:rPr>
            </w:pPr>
            <w:r w:rsidRPr="00F347AE">
              <w:rPr>
                <w:b/>
                <w:bCs/>
                <w:sz w:val="20"/>
                <w:szCs w:val="20"/>
                <w:lang w:val="pl-PL"/>
              </w:rPr>
              <w:t xml:space="preserve">Łączna wartość wynagrodzenia (suma pozycji </w:t>
            </w:r>
          </w:p>
          <w:p w14:paraId="0BD56B93" w14:textId="0EB48C5A" w:rsidR="00063CD9" w:rsidRPr="00F347AE" w:rsidRDefault="00063CD9" w:rsidP="00F347AE">
            <w:pPr>
              <w:ind w:right="-567"/>
              <w:rPr>
                <w:b/>
                <w:bCs/>
                <w:sz w:val="20"/>
                <w:szCs w:val="20"/>
                <w:lang w:val="pl-PL"/>
              </w:rPr>
            </w:pPr>
            <w:r w:rsidRPr="00F347AE">
              <w:rPr>
                <w:b/>
                <w:bCs/>
                <w:sz w:val="20"/>
                <w:szCs w:val="20"/>
                <w:lang w:val="pl-PL"/>
              </w:rPr>
              <w:t>1–5)</w:t>
            </w:r>
          </w:p>
        </w:tc>
        <w:tc>
          <w:tcPr>
            <w:tcW w:w="1984" w:type="dxa"/>
          </w:tcPr>
          <w:p w14:paraId="158CA964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</w:tcPr>
          <w:p w14:paraId="50084BEC" w14:textId="77777777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</w:tcPr>
          <w:p w14:paraId="504B23A4" w14:textId="036EE308" w:rsidR="00063CD9" w:rsidRPr="00063CD9" w:rsidRDefault="00063CD9" w:rsidP="00063CD9">
            <w:pPr>
              <w:spacing w:after="240"/>
              <w:ind w:right="-567"/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14:paraId="56904188" w14:textId="66229745" w:rsidR="00411CB9" w:rsidRPr="00F347AE" w:rsidRDefault="00411CB9" w:rsidP="00F347A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pl-PL" w:eastAsia="pl-PL"/>
        </w:rPr>
      </w:pPr>
      <w:r w:rsidRPr="00411CB9">
        <w:rPr>
          <w:rFonts w:ascii="Cambria" w:eastAsia="Times New Roman" w:hAnsi="Cambria" w:cs="Times New Roman"/>
          <w:b/>
          <w:bCs/>
          <w:sz w:val="20"/>
          <w:szCs w:val="20"/>
          <w:lang w:val="pl-PL" w:eastAsia="pl-PL"/>
        </w:rPr>
        <w:t>Łączna wartość wynagrodzenia (suma pozycji 1–5) musi być zgodna z ceną netto i brutto wskazaną powyżej.</w:t>
      </w:r>
    </w:p>
    <w:p w14:paraId="0B92E43C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2. Oświadczam / oświadczamy, że cena:</w:t>
      </w:r>
    </w:p>
    <w:p w14:paraId="1D4A9011" w14:textId="77777777" w:rsidR="00411CB9" w:rsidRPr="00411CB9" w:rsidRDefault="00411CB9" w:rsidP="009C0D9A">
      <w:pPr>
        <w:numPr>
          <w:ilvl w:val="0"/>
          <w:numId w:val="17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>ma charakter ryczałtowy i obejmuje całość wynagrodzenia Wykonawcy oraz wszystkie koszty związane z realizacją przedmiotu zamówienia zgodnie z SOPZ/OPZ, w szczególności koszty wynagrodzenia trenerów, materiałów szkoleniowych, druku, sali szkoleniowej, sprzętu, cateringu, certyfikatów lub dyplomów, ankiet, walidacji, raportów oraz obsługi organizacyjnej i technicznej szkoleń;</w:t>
      </w:r>
    </w:p>
    <w:p w14:paraId="50858D7A" w14:textId="77777777" w:rsidR="00411CB9" w:rsidRPr="00411CB9" w:rsidRDefault="00411CB9" w:rsidP="009C0D9A">
      <w:pPr>
        <w:numPr>
          <w:ilvl w:val="0"/>
          <w:numId w:val="17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 xml:space="preserve">została skalkulowana z uwzględnieniem zasad kwalifikowalności wydatków mających zastosowanie do projektu realizowanego w ramach programu </w:t>
      </w:r>
      <w:proofErr w:type="spellStart"/>
      <w:r w:rsidRPr="00411CB9">
        <w:rPr>
          <w:lang w:val="pl-PL"/>
        </w:rPr>
        <w:t>FEnIKS</w:t>
      </w:r>
      <w:proofErr w:type="spellEnd"/>
      <w:r w:rsidRPr="00411CB9">
        <w:rPr>
          <w:lang w:val="pl-PL"/>
        </w:rPr>
        <w:t xml:space="preserve"> 2021–2027;</w:t>
      </w:r>
    </w:p>
    <w:p w14:paraId="2E916F17" w14:textId="77777777" w:rsidR="00411CB9" w:rsidRPr="00411CB9" w:rsidRDefault="00411CB9" w:rsidP="009C0D9A">
      <w:pPr>
        <w:numPr>
          <w:ilvl w:val="0"/>
          <w:numId w:val="17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>obejmuje wszelkie koszty niezbędne do należytego wykonania zamówienia i nie będzie podlegała zwiększeniu z tytułu pominięcia jakiegokolwiek elementu niezbędnego do realizacji przedmiotu zamówienia, z zastrzeżeniem przypadków wyraźnie przewidzianych we wzorze umowy.</w:t>
      </w:r>
    </w:p>
    <w:p w14:paraId="1C5FA32B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IV. OŚWIADCZENIA WYKONAWCY</w:t>
      </w:r>
    </w:p>
    <w:p w14:paraId="1C036BFC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lang w:val="pl-PL"/>
        </w:rPr>
        <w:t>Oświadczam / oświadczamy, że:</w:t>
      </w:r>
    </w:p>
    <w:p w14:paraId="4A526156" w14:textId="77777777" w:rsidR="00411CB9" w:rsidRPr="00411CB9" w:rsidRDefault="00411CB9" w:rsidP="009C0D9A">
      <w:pPr>
        <w:numPr>
          <w:ilvl w:val="0"/>
          <w:numId w:val="18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>spełniam / spełniamy warunki udziału w postępowaniu określone w zaproszeniu do składania ofert, w tym dotyczące doświadczenia Wykonawcy;</w:t>
      </w:r>
    </w:p>
    <w:p w14:paraId="68D7D647" w14:textId="77777777" w:rsidR="009C0D9A" w:rsidRDefault="00411CB9" w:rsidP="009C0D9A">
      <w:pPr>
        <w:numPr>
          <w:ilvl w:val="0"/>
          <w:numId w:val="18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>nie podlegam / nie podlegamy wykluczeniu na podstawie:</w:t>
      </w:r>
    </w:p>
    <w:p w14:paraId="556D0253" w14:textId="4576B317" w:rsidR="00411CB9" w:rsidRPr="00411CB9" w:rsidRDefault="00411CB9" w:rsidP="009C0D9A">
      <w:pPr>
        <w:spacing w:after="240"/>
        <w:ind w:left="360" w:right="-567"/>
        <w:jc w:val="both"/>
        <w:rPr>
          <w:lang w:val="pl-PL"/>
        </w:rPr>
      </w:pPr>
      <w:r w:rsidRPr="00411CB9">
        <w:rPr>
          <w:lang w:val="pl-PL"/>
        </w:rPr>
        <w:t>a) art. 7 ust. 1 ustawy z dnia 13 kwietnia 2022 r. o szczególnych rozwiązaniach w zakresie przeciwdziałania wspieraniu agresji na Ukrainę oraz służących ochronie bezpieczeństwa narodowego,</w:t>
      </w:r>
      <w:r w:rsidRPr="00411CB9">
        <w:rPr>
          <w:lang w:val="pl-PL"/>
        </w:rPr>
        <w:br/>
        <w:t>b) zakazu powiązań osobowych i kapitałowych z Zamawiającym;</w:t>
      </w:r>
    </w:p>
    <w:p w14:paraId="51FEFB13" w14:textId="77777777" w:rsidR="00411CB9" w:rsidRPr="00411CB9" w:rsidRDefault="00411CB9" w:rsidP="009C0D9A">
      <w:pPr>
        <w:numPr>
          <w:ilvl w:val="0"/>
          <w:numId w:val="18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>zapoznałem się / zapoznaliśmy się z treścią zaproszenia do składania ofert, SOPZ/OPZ oraz wzoru umowy i akceptuję / akceptujemy je bez zastrzeżeń;</w:t>
      </w:r>
    </w:p>
    <w:p w14:paraId="3DF2E856" w14:textId="77777777" w:rsidR="00411CB9" w:rsidRPr="00411CB9" w:rsidRDefault="00411CB9" w:rsidP="009C0D9A">
      <w:pPr>
        <w:numPr>
          <w:ilvl w:val="0"/>
          <w:numId w:val="18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lastRenderedPageBreak/>
        <w:t>osoba podpisująca ofertę jest uprawniona do reprezentacji Wykonawcy; jeżeli nie wynika to wprost z dokumentów rejestrowych, do oferty zostało / zostało dołączone stosowne pełnomocnictwo;</w:t>
      </w:r>
    </w:p>
    <w:p w14:paraId="2AC7FC51" w14:textId="77777777" w:rsidR="00411CB9" w:rsidRPr="00411CB9" w:rsidRDefault="00411CB9" w:rsidP="009C0D9A">
      <w:pPr>
        <w:numPr>
          <w:ilvl w:val="0"/>
          <w:numId w:val="18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>zobowiązuję się / zobowiązujemy się do zawarcia umowy w przypadku wyboru mojej / naszej oferty, na warunkach określonych w zaproszeniu do składania ofert i wzorze umowy;</w:t>
      </w:r>
    </w:p>
    <w:p w14:paraId="5527776E" w14:textId="77777777" w:rsidR="00411CB9" w:rsidRPr="00411CB9" w:rsidRDefault="00411CB9" w:rsidP="00411CB9">
      <w:pPr>
        <w:numPr>
          <w:ilvl w:val="0"/>
          <w:numId w:val="18"/>
        </w:numPr>
        <w:tabs>
          <w:tab w:val="num" w:pos="720"/>
        </w:tabs>
        <w:spacing w:after="240"/>
        <w:ind w:right="-567"/>
        <w:rPr>
          <w:lang w:val="pl-PL"/>
        </w:rPr>
      </w:pPr>
      <w:r w:rsidRPr="00411CB9">
        <w:rPr>
          <w:lang w:val="pl-PL"/>
        </w:rPr>
        <w:t>jestem / jesteśmy związani ofertą przez okres 30 dni od upływu terminu składania ofert;</w:t>
      </w:r>
    </w:p>
    <w:p w14:paraId="661DA627" w14:textId="75C153CA" w:rsidR="00411CB9" w:rsidRPr="00411CB9" w:rsidRDefault="00411CB9" w:rsidP="009C0D9A">
      <w:pPr>
        <w:numPr>
          <w:ilvl w:val="0"/>
          <w:numId w:val="18"/>
        </w:numPr>
        <w:tabs>
          <w:tab w:val="num" w:pos="720"/>
        </w:tabs>
        <w:spacing w:after="240"/>
        <w:ind w:right="-567"/>
        <w:jc w:val="both"/>
        <w:rPr>
          <w:lang w:val="pl-PL"/>
        </w:rPr>
      </w:pPr>
      <w:r w:rsidRPr="00411CB9">
        <w:rPr>
          <w:lang w:val="pl-PL"/>
        </w:rPr>
        <w:t xml:space="preserve">wszystkie informacje zawarte w niniejszej ofercie oraz załączonych dokumentach są zgodne </w:t>
      </w:r>
      <w:r w:rsidR="009C0D9A">
        <w:rPr>
          <w:lang w:val="pl-PL"/>
        </w:rPr>
        <w:br/>
      </w:r>
      <w:r w:rsidRPr="00411CB9">
        <w:rPr>
          <w:lang w:val="pl-PL"/>
        </w:rPr>
        <w:t>z prawdą i aktualne na dzień złożenia oferty.</w:t>
      </w:r>
    </w:p>
    <w:p w14:paraId="1A7C154A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V. WYKAZ ZAŁĄCZNIKÓW DO OFERTY</w:t>
      </w:r>
    </w:p>
    <w:p w14:paraId="254979AC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lang w:val="pl-PL"/>
        </w:rPr>
        <w:t>Do oferty załączam / załączamy:</w:t>
      </w:r>
    </w:p>
    <w:p w14:paraId="0ECD8165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Załącznik nr 1A – Oświadczenie o spełnianiu warunków udziału w postępowaniu</w:t>
      </w:r>
    </w:p>
    <w:p w14:paraId="7CE9C539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Załącznik nr 1B – Oświadczenie o braku powiązań osobowych i kapitałowych oraz o braku podstaw wykluczenia</w:t>
      </w:r>
    </w:p>
    <w:p w14:paraId="2F400B20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Załącznik nr 1C – Wykaz usług szkoleniowych wraz z dowodami należytego wykonania</w:t>
      </w:r>
    </w:p>
    <w:p w14:paraId="46F7A85C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Załącznik nr 1D – Wykaz osób (trenerów) i szkoleń wraz z dowodami należytego wykonania</w:t>
      </w:r>
    </w:p>
    <w:p w14:paraId="2602B42E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Pełnomocnictwo do podpisania oferty (jeżeli dotyczy)</w:t>
      </w:r>
    </w:p>
    <w:p w14:paraId="50C70B9F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Tłumaczenia dokumentów sporządzonych w języku obcym (jeżeli dotyczy)</w:t>
      </w:r>
    </w:p>
    <w:p w14:paraId="7F15B477" w14:textId="77777777" w:rsidR="00411CB9" w:rsidRPr="00411CB9" w:rsidRDefault="00411CB9" w:rsidP="00411CB9">
      <w:pPr>
        <w:numPr>
          <w:ilvl w:val="0"/>
          <w:numId w:val="19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411CB9">
        <w:rPr>
          <w:rFonts w:ascii="Segoe UI Symbol" w:hAnsi="Segoe UI Symbol" w:cs="Segoe UI Symbol"/>
          <w:lang w:val="pl-PL"/>
        </w:rPr>
        <w:t>☐</w:t>
      </w:r>
      <w:r w:rsidRPr="00411CB9">
        <w:rPr>
          <w:lang w:val="pl-PL"/>
        </w:rPr>
        <w:t xml:space="preserve"> Inne: ............................................................................................................................</w:t>
      </w:r>
    </w:p>
    <w:p w14:paraId="7EB93409" w14:textId="77777777" w:rsidR="00411CB9" w:rsidRPr="00411CB9" w:rsidRDefault="00411CB9" w:rsidP="00411CB9">
      <w:pPr>
        <w:spacing w:after="240"/>
        <w:ind w:left="-567" w:right="-567"/>
        <w:rPr>
          <w:b/>
          <w:bCs/>
          <w:lang w:val="pl-PL"/>
        </w:rPr>
      </w:pPr>
      <w:r w:rsidRPr="00411CB9">
        <w:rPr>
          <w:b/>
          <w:bCs/>
          <w:lang w:val="pl-PL"/>
        </w:rPr>
        <w:t>VI. MIEJSCOWOŚĆ, DATA, PODPIS</w:t>
      </w:r>
    </w:p>
    <w:p w14:paraId="220E3262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Miejscowość:</w:t>
      </w:r>
      <w:r w:rsidRPr="00411CB9">
        <w:rPr>
          <w:lang w:val="pl-PL"/>
        </w:rPr>
        <w:t xml:space="preserve"> ..........................................................</w:t>
      </w:r>
      <w:r w:rsidRPr="00411CB9">
        <w:rPr>
          <w:lang w:val="pl-PL"/>
        </w:rPr>
        <w:br/>
      </w:r>
      <w:r w:rsidRPr="00411CB9">
        <w:rPr>
          <w:b/>
          <w:bCs/>
          <w:lang w:val="pl-PL"/>
        </w:rPr>
        <w:t>Data:</w:t>
      </w:r>
      <w:r w:rsidRPr="00411CB9">
        <w:rPr>
          <w:lang w:val="pl-PL"/>
        </w:rPr>
        <w:t xml:space="preserve"> .......................... 2026 r.</w:t>
      </w:r>
    </w:p>
    <w:p w14:paraId="15AFAFD9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b/>
          <w:bCs/>
          <w:lang w:val="pl-PL"/>
        </w:rPr>
        <w:t>Podpis(y) osoby / osób uprawnionych do reprezentacji Wykonawcy:</w:t>
      </w:r>
    </w:p>
    <w:p w14:paraId="0FF9CDEF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lang w:val="pl-PL"/>
        </w:rPr>
        <w:t>....................................................................................................................</w:t>
      </w:r>
      <w:r w:rsidRPr="00411CB9">
        <w:rPr>
          <w:lang w:val="pl-PL"/>
        </w:rPr>
        <w:br/>
        <w:t>....................................................................................................................</w:t>
      </w:r>
    </w:p>
    <w:p w14:paraId="7D5E02D7" w14:textId="77777777" w:rsidR="00411CB9" w:rsidRPr="00411CB9" w:rsidRDefault="00411CB9" w:rsidP="00411CB9">
      <w:pPr>
        <w:spacing w:after="240"/>
        <w:ind w:left="-567" w:right="-567"/>
        <w:rPr>
          <w:lang w:val="pl-PL"/>
        </w:rPr>
      </w:pPr>
      <w:r w:rsidRPr="00411CB9">
        <w:rPr>
          <w:i/>
          <w:iCs/>
          <w:lang w:val="pl-PL"/>
        </w:rPr>
        <w:t>(podpis elektroniczny zgodny z wymaganiami Bazy Konkurencyjności)</w:t>
      </w:r>
    </w:p>
    <w:p w14:paraId="41FDAF37" w14:textId="7F25CEDC" w:rsidR="00EB13AE" w:rsidRDefault="00EB13AE" w:rsidP="00CB25EB">
      <w:pPr>
        <w:spacing w:after="240"/>
        <w:ind w:left="-567" w:right="-567"/>
      </w:pPr>
    </w:p>
    <w:sectPr w:rsidR="00EB13A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58847" w14:textId="77777777" w:rsidR="00316C84" w:rsidRDefault="00316C84" w:rsidP="005E3EF8">
      <w:pPr>
        <w:spacing w:after="0" w:line="240" w:lineRule="auto"/>
      </w:pPr>
      <w:r>
        <w:separator/>
      </w:r>
    </w:p>
  </w:endnote>
  <w:endnote w:type="continuationSeparator" w:id="0">
    <w:p w14:paraId="7D60DDC0" w14:textId="77777777" w:rsidR="00316C84" w:rsidRDefault="00316C84" w:rsidP="005E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8F95" w14:textId="77777777" w:rsidR="005E3EF8" w:rsidRDefault="005E3EF8">
    <w:pPr>
      <w:pStyle w:val="Stopka"/>
    </w:pPr>
    <w:r>
      <w:rPr>
        <w:noProof/>
        <w:lang w:val="pl-PL" w:eastAsia="pl-PL"/>
      </w:rPr>
      <w:drawing>
        <wp:inline distT="0" distB="0" distL="0" distR="0" wp14:anchorId="01C8BA59" wp14:editId="4CDC67E2">
          <wp:extent cx="5852795" cy="920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8235" w14:textId="77777777" w:rsidR="00316C84" w:rsidRDefault="00316C84" w:rsidP="005E3EF8">
      <w:pPr>
        <w:spacing w:after="0" w:line="240" w:lineRule="auto"/>
      </w:pPr>
      <w:r>
        <w:separator/>
      </w:r>
    </w:p>
  </w:footnote>
  <w:footnote w:type="continuationSeparator" w:id="0">
    <w:p w14:paraId="7C3FC65D" w14:textId="77777777" w:rsidR="00316C84" w:rsidRDefault="00316C84" w:rsidP="005E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2E2D1" w14:textId="77777777" w:rsidR="005E3EF8" w:rsidRDefault="005E3EF8" w:rsidP="005E3EF8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2547B56" wp14:editId="61F9F299">
          <wp:extent cx="14878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4005800C" wp14:editId="4CDCC773">
          <wp:extent cx="1280160" cy="365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372C7B"/>
    <w:multiLevelType w:val="multilevel"/>
    <w:tmpl w:val="4B8A7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8B55E21"/>
    <w:multiLevelType w:val="hybridMultilevel"/>
    <w:tmpl w:val="BF34D8A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680109D"/>
    <w:multiLevelType w:val="multilevel"/>
    <w:tmpl w:val="00D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C7D0B"/>
    <w:multiLevelType w:val="multilevel"/>
    <w:tmpl w:val="B636D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AED3416"/>
    <w:multiLevelType w:val="multilevel"/>
    <w:tmpl w:val="D2A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F7CF7"/>
    <w:multiLevelType w:val="hybridMultilevel"/>
    <w:tmpl w:val="7E923D6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570F2BE1"/>
    <w:multiLevelType w:val="hybridMultilevel"/>
    <w:tmpl w:val="311A083E"/>
    <w:lvl w:ilvl="0" w:tplc="04150017">
      <w:start w:val="1"/>
      <w:numFmt w:val="lowerLetter"/>
      <w:lvlText w:val="%1)"/>
      <w:lvlJc w:val="left"/>
      <w:pPr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9C2402F"/>
    <w:multiLevelType w:val="hybridMultilevel"/>
    <w:tmpl w:val="EF80A3D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EE30444"/>
    <w:multiLevelType w:val="multilevel"/>
    <w:tmpl w:val="A6D6F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BF025CA"/>
    <w:multiLevelType w:val="multilevel"/>
    <w:tmpl w:val="F952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E0A3408"/>
    <w:multiLevelType w:val="multilevel"/>
    <w:tmpl w:val="AEF6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97449"/>
    <w:multiLevelType w:val="hybridMultilevel"/>
    <w:tmpl w:val="D9F404B0"/>
    <w:lvl w:ilvl="0" w:tplc="0415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5"/>
  </w:num>
  <w:num w:numId="12">
    <w:abstractNumId w:val="14"/>
  </w:num>
  <w:num w:numId="13">
    <w:abstractNumId w:val="20"/>
  </w:num>
  <w:num w:numId="14">
    <w:abstractNumId w:val="10"/>
  </w:num>
  <w:num w:numId="15">
    <w:abstractNumId w:val="12"/>
  </w:num>
  <w:num w:numId="16">
    <w:abstractNumId w:val="19"/>
  </w:num>
  <w:num w:numId="17">
    <w:abstractNumId w:val="18"/>
  </w:num>
  <w:num w:numId="18">
    <w:abstractNumId w:val="17"/>
  </w:num>
  <w:num w:numId="19">
    <w:abstractNumId w:val="9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3CD9"/>
    <w:rsid w:val="0015074B"/>
    <w:rsid w:val="0015588F"/>
    <w:rsid w:val="00202111"/>
    <w:rsid w:val="00290FAD"/>
    <w:rsid w:val="0029639D"/>
    <w:rsid w:val="00316C84"/>
    <w:rsid w:val="00326F90"/>
    <w:rsid w:val="00411CB9"/>
    <w:rsid w:val="004A4AFF"/>
    <w:rsid w:val="005E2EF3"/>
    <w:rsid w:val="005E3EF8"/>
    <w:rsid w:val="006B4693"/>
    <w:rsid w:val="00750DB4"/>
    <w:rsid w:val="0077181D"/>
    <w:rsid w:val="009C0D9A"/>
    <w:rsid w:val="00AA1D8D"/>
    <w:rsid w:val="00AC1084"/>
    <w:rsid w:val="00B47730"/>
    <w:rsid w:val="00CB0664"/>
    <w:rsid w:val="00CB25EB"/>
    <w:rsid w:val="00CE216C"/>
    <w:rsid w:val="00EB13AE"/>
    <w:rsid w:val="00F347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C12E52"/>
  <w14:defaultImageDpi w14:val="300"/>
  <w15:docId w15:val="{3EF24F4D-72A4-4EEC-A4E7-0FAA2F4A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C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398EC5-6319-44D5-BC2F-BC63DD58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1111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9</cp:revision>
  <cp:lastPrinted>2026-03-27T13:08:00Z</cp:lastPrinted>
  <dcterms:created xsi:type="dcterms:W3CDTF">2013-12-23T23:15:00Z</dcterms:created>
  <dcterms:modified xsi:type="dcterms:W3CDTF">2026-03-27T13:09:00Z</dcterms:modified>
  <cp:category/>
</cp:coreProperties>
</file>