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94719" w14:textId="77777777" w:rsidR="00BD329C" w:rsidRDefault="00BD329C" w:rsidP="00694A77">
      <w:pPr>
        <w:spacing w:after="0"/>
        <w:ind w:left="-567" w:right="-567"/>
        <w:jc w:val="center"/>
        <w:rPr>
          <w:b/>
        </w:rPr>
      </w:pPr>
    </w:p>
    <w:p w14:paraId="0ED8CD68" w14:textId="77777777" w:rsidR="00BD329C" w:rsidRPr="00814F97" w:rsidRDefault="00BD329C" w:rsidP="002F5A56">
      <w:pPr>
        <w:spacing w:after="0"/>
        <w:ind w:left="-567" w:right="-567"/>
        <w:jc w:val="right"/>
        <w:rPr>
          <w:b/>
          <w:bCs/>
          <w:sz w:val="16"/>
          <w:szCs w:val="16"/>
          <w:lang w:val="pl-PL"/>
        </w:rPr>
      </w:pPr>
      <w:bookmarkStart w:id="0" w:name="_GoBack"/>
      <w:r w:rsidRPr="00814F97">
        <w:rPr>
          <w:b/>
          <w:bCs/>
          <w:sz w:val="16"/>
          <w:szCs w:val="16"/>
          <w:lang w:val="pl-PL"/>
        </w:rPr>
        <w:t>ZAŁĄCZNIK NR 1C DO FORMULARZA OFERTY</w:t>
      </w:r>
    </w:p>
    <w:bookmarkEnd w:id="0"/>
    <w:p w14:paraId="2E4CC3AF" w14:textId="2666C815" w:rsidR="00BD329C" w:rsidRPr="00BD329C" w:rsidRDefault="004C4321" w:rsidP="00BD329C">
      <w:pPr>
        <w:spacing w:after="0"/>
        <w:ind w:left="-567" w:right="-567"/>
        <w:jc w:val="both"/>
        <w:rPr>
          <w:lang w:val="pl-PL"/>
        </w:rPr>
      </w:pPr>
      <w:r>
        <w:rPr>
          <w:lang w:val="pl-PL"/>
        </w:rPr>
        <w:t>Znak sprawy: MJM-PP-26-81-</w:t>
      </w:r>
      <w:r w:rsidR="00BD329C" w:rsidRPr="00BD329C">
        <w:rPr>
          <w:lang w:val="pl-PL"/>
        </w:rPr>
        <w:t>U-2026</w:t>
      </w:r>
    </w:p>
    <w:p w14:paraId="65C218F4" w14:textId="77777777" w:rsidR="002F5A56" w:rsidRDefault="002F5A56" w:rsidP="00BD329C">
      <w:pPr>
        <w:spacing w:after="0"/>
        <w:ind w:left="-567" w:right="-567"/>
        <w:jc w:val="both"/>
        <w:rPr>
          <w:lang w:val="pl-PL"/>
        </w:rPr>
      </w:pPr>
    </w:p>
    <w:p w14:paraId="51FBCD31" w14:textId="6F608B04" w:rsidR="00BD329C" w:rsidRPr="002F5A56" w:rsidRDefault="00BD329C" w:rsidP="00BD329C">
      <w:pPr>
        <w:spacing w:after="0"/>
        <w:ind w:left="-567" w:right="-567"/>
        <w:jc w:val="both"/>
        <w:rPr>
          <w:b/>
          <w:bCs/>
          <w:lang w:val="pl-PL"/>
        </w:rPr>
      </w:pPr>
      <w:r w:rsidRPr="002F5A56">
        <w:rPr>
          <w:b/>
          <w:bCs/>
          <w:lang w:val="pl-PL"/>
        </w:rPr>
        <w:t>WYKAZ USŁUG POTWIERDZAJĄCYCH SPEŁNIANIE WARUNKU DOŚWIADCZENIA WYKONAWCY</w:t>
      </w:r>
    </w:p>
    <w:p w14:paraId="43FBA89E" w14:textId="77777777" w:rsidR="00BD329C" w:rsidRPr="00BD329C" w:rsidRDefault="00BD329C" w:rsidP="00BD329C">
      <w:pPr>
        <w:spacing w:after="0"/>
        <w:ind w:left="-567" w:right="-567"/>
        <w:jc w:val="both"/>
        <w:rPr>
          <w:lang w:val="pl-PL"/>
        </w:rPr>
      </w:pPr>
      <w:r w:rsidRPr="00BD329C">
        <w:rPr>
          <w:lang w:val="pl-PL"/>
        </w:rPr>
        <w:t>w postępowaniu pn.:</w:t>
      </w:r>
    </w:p>
    <w:p w14:paraId="28808ABE" w14:textId="62443642" w:rsidR="00BD329C" w:rsidRPr="00BD329C" w:rsidRDefault="00BD329C" w:rsidP="00BD329C">
      <w:pPr>
        <w:spacing w:after="0"/>
        <w:ind w:left="-567" w:right="-567"/>
        <w:jc w:val="both"/>
        <w:rPr>
          <w:lang w:val="pl-PL"/>
        </w:rPr>
      </w:pPr>
      <w:r w:rsidRPr="00BD329C">
        <w:rPr>
          <w:lang w:val="pl-PL"/>
        </w:rPr>
        <w:t xml:space="preserve">„Kompleksowa usługa organizacji szkoleń podnoszących kompetencje pracowników Muzeum im. Jacka Malczewskiego w Radomiu w ramach projektu pn. „Rozwój działalności Muzeum im. Jacka Malczewskiego </w:t>
      </w:r>
      <w:r w:rsidR="002F5A56">
        <w:rPr>
          <w:lang w:val="pl-PL"/>
        </w:rPr>
        <w:br/>
      </w:r>
      <w:r w:rsidRPr="00BD329C">
        <w:rPr>
          <w:lang w:val="pl-PL"/>
        </w:rPr>
        <w:t>w Radomiu poprzez stworzenie dodatkowej przestrzeni kulturalnej wraz z wprowadzeniem nowej oferty kulturalno-edukacyjnej”, współfinansowanego z Programu Fundusze Europejskie na Infrastrukturę, Klimat, Środowisko 2021–2027.”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0"/>
        <w:gridCol w:w="66"/>
        <w:gridCol w:w="66"/>
        <w:gridCol w:w="66"/>
        <w:gridCol w:w="66"/>
        <w:gridCol w:w="66"/>
        <w:gridCol w:w="81"/>
      </w:tblGrid>
      <w:tr w:rsidR="00BD329C" w:rsidRPr="00BD329C" w14:paraId="76407727" w14:textId="77777777">
        <w:trPr>
          <w:gridAfter w:val="7"/>
          <w:tblCellSpacing w:w="15" w:type="dxa"/>
        </w:trPr>
        <w:tc>
          <w:tcPr>
            <w:tcW w:w="0" w:type="auto"/>
            <w:vAlign w:val="center"/>
            <w:hideMark/>
          </w:tcPr>
          <w:p w14:paraId="6F4CF42E" w14:textId="77777777" w:rsidR="00BD329C" w:rsidRPr="00BD329C" w:rsidRDefault="00BD329C" w:rsidP="00BD329C">
            <w:pPr>
              <w:spacing w:after="0"/>
              <w:ind w:left="-567" w:right="-567"/>
              <w:jc w:val="both"/>
              <w:rPr>
                <w:b/>
                <w:lang w:val="pl-PL"/>
              </w:rPr>
            </w:pPr>
          </w:p>
        </w:tc>
      </w:tr>
      <w:tr w:rsidR="00BD329C" w:rsidRPr="00BD329C" w14:paraId="3FB8BD36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902111D" w14:textId="77777777" w:rsidR="00BD329C" w:rsidRPr="00BD329C" w:rsidRDefault="00BD329C" w:rsidP="00BD329C">
            <w:pPr>
              <w:spacing w:after="0"/>
              <w:ind w:left="-567" w:right="-567"/>
              <w:jc w:val="both"/>
              <w:rPr>
                <w:b/>
                <w:lang w:val="pl-PL"/>
              </w:rPr>
            </w:pPr>
            <w:r w:rsidRPr="00BD329C">
              <w:rPr>
                <w:b/>
                <w:lang w:val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F576944" w14:textId="77777777" w:rsidR="00BD329C" w:rsidRPr="00BD329C" w:rsidRDefault="00BD329C" w:rsidP="00BD329C">
            <w:pPr>
              <w:spacing w:after="0"/>
              <w:ind w:left="-567" w:right="-567"/>
              <w:jc w:val="both"/>
              <w:rPr>
                <w:b/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776E2679" w14:textId="77777777" w:rsidR="00BD329C" w:rsidRPr="00BD329C" w:rsidRDefault="00BD329C" w:rsidP="00BD329C">
            <w:pPr>
              <w:spacing w:after="0"/>
              <w:ind w:left="-567" w:right="-567"/>
              <w:jc w:val="both"/>
              <w:rPr>
                <w:b/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57C6E8D1" w14:textId="77777777" w:rsidR="00BD329C" w:rsidRPr="00BD329C" w:rsidRDefault="00BD329C" w:rsidP="00BD329C">
            <w:pPr>
              <w:spacing w:after="0"/>
              <w:ind w:left="-567" w:right="-567"/>
              <w:jc w:val="both"/>
              <w:rPr>
                <w:b/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04DE7352" w14:textId="77777777" w:rsidR="00BD329C" w:rsidRPr="00BD329C" w:rsidRDefault="00BD329C" w:rsidP="00BD329C">
            <w:pPr>
              <w:spacing w:after="0"/>
              <w:ind w:left="-567" w:right="-567"/>
              <w:jc w:val="both"/>
              <w:rPr>
                <w:b/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64FAB8A6" w14:textId="77777777" w:rsidR="00BD329C" w:rsidRPr="00BD329C" w:rsidRDefault="00BD329C" w:rsidP="00BD329C">
            <w:pPr>
              <w:spacing w:after="0"/>
              <w:ind w:left="-567" w:right="-567"/>
              <w:jc w:val="both"/>
              <w:rPr>
                <w:b/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018AAA6D" w14:textId="77777777" w:rsidR="00BD329C" w:rsidRPr="00BD329C" w:rsidRDefault="00BD329C" w:rsidP="00BD329C">
            <w:pPr>
              <w:spacing w:after="0"/>
              <w:ind w:left="-567" w:right="-567"/>
              <w:jc w:val="both"/>
              <w:rPr>
                <w:b/>
                <w:lang w:val="pl-PL"/>
              </w:rPr>
            </w:pPr>
          </w:p>
        </w:tc>
      </w:tr>
    </w:tbl>
    <w:p w14:paraId="26F392A4" w14:textId="556A1EE5" w:rsidR="00682461" w:rsidRDefault="00AE1BA2" w:rsidP="00BD329C">
      <w:pPr>
        <w:spacing w:after="0"/>
        <w:ind w:left="-567" w:right="-567"/>
        <w:jc w:val="both"/>
        <w:rPr>
          <w:lang w:val="pl-PL"/>
        </w:rPr>
      </w:pPr>
      <w:r w:rsidRPr="00694A77">
        <w:rPr>
          <w:lang w:val="pl-PL"/>
        </w:rPr>
        <w:t>Nazwa Wykonawcy: .............................................................................................................</w:t>
      </w:r>
    </w:p>
    <w:p w14:paraId="52865E7E" w14:textId="77777777" w:rsidR="00BD329C" w:rsidRPr="00BD329C" w:rsidRDefault="00BD329C" w:rsidP="00BD329C">
      <w:pPr>
        <w:spacing w:after="0"/>
        <w:ind w:left="-567" w:right="-567"/>
        <w:jc w:val="both"/>
        <w:rPr>
          <w:b/>
          <w:lang w:val="pl-PL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2215"/>
        <w:gridCol w:w="1613"/>
        <w:gridCol w:w="1275"/>
        <w:gridCol w:w="1134"/>
        <w:gridCol w:w="1276"/>
        <w:gridCol w:w="1985"/>
      </w:tblGrid>
      <w:tr w:rsidR="00694A77" w:rsidRPr="00694A77" w14:paraId="6BEAD5E0" w14:textId="77777777" w:rsidTr="00694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7278" w14:textId="77777777" w:rsidR="00694A77" w:rsidRPr="00694A77" w:rsidRDefault="00694A77" w:rsidP="00E52CE1">
            <w:pPr>
              <w:rPr>
                <w:lang w:val="pl-PL"/>
              </w:rPr>
            </w:pPr>
            <w:r w:rsidRPr="00694A77">
              <w:rPr>
                <w:lang w:val="pl-PL"/>
              </w:rPr>
              <w:t>Lp.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5E14" w14:textId="77777777" w:rsidR="00694A77" w:rsidRPr="00694A77" w:rsidRDefault="00694A77" w:rsidP="00E52CE1">
            <w:pPr>
              <w:rPr>
                <w:lang w:val="pl-PL"/>
              </w:rPr>
            </w:pPr>
            <w:r w:rsidRPr="00694A77">
              <w:rPr>
                <w:lang w:val="pl-PL"/>
              </w:rPr>
              <w:t>Nazwa podmiotu, na rzecz którego realizowano usługę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0219" w14:textId="77777777" w:rsidR="00694A77" w:rsidRPr="00694A77" w:rsidRDefault="00694A77" w:rsidP="00E52CE1">
            <w:pPr>
              <w:rPr>
                <w:lang w:val="pl-PL"/>
              </w:rPr>
            </w:pPr>
            <w:r w:rsidRPr="00694A77">
              <w:rPr>
                <w:lang w:val="pl-PL"/>
              </w:rPr>
              <w:t>Przedmiot usługi / nazwa szkolenia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7B50" w14:textId="77777777" w:rsidR="00694A77" w:rsidRPr="00694A77" w:rsidRDefault="00694A77" w:rsidP="00E52CE1">
            <w:pPr>
              <w:rPr>
                <w:lang w:val="pl-PL"/>
              </w:rPr>
            </w:pPr>
            <w:r w:rsidRPr="00694A77">
              <w:rPr>
                <w:lang w:val="pl-PL"/>
              </w:rPr>
              <w:t>Daty realizacji (od–do)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53DA" w14:textId="77777777" w:rsidR="00694A77" w:rsidRPr="00694A77" w:rsidRDefault="00694A77" w:rsidP="00E52CE1">
            <w:pPr>
              <w:rPr>
                <w:lang w:val="pl-PL"/>
              </w:rPr>
            </w:pPr>
            <w:r w:rsidRPr="00694A77">
              <w:rPr>
                <w:lang w:val="pl-PL"/>
              </w:rPr>
              <w:t>Wartość brutto [PLN]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96FA" w14:textId="77777777" w:rsidR="00694A77" w:rsidRPr="00694A77" w:rsidRDefault="00694A77" w:rsidP="00E52CE1">
            <w:pPr>
              <w:rPr>
                <w:lang w:val="pl-PL"/>
              </w:rPr>
            </w:pPr>
            <w:r w:rsidRPr="00694A77">
              <w:rPr>
                <w:lang w:val="pl-PL"/>
              </w:rPr>
              <w:t>Należyte wykonanie (tak/nie)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F6BF" w14:textId="77777777" w:rsidR="00694A77" w:rsidRPr="00694A77" w:rsidRDefault="00694A77" w:rsidP="00E52CE1">
            <w:pPr>
              <w:rPr>
                <w:lang w:val="pl-PL"/>
              </w:rPr>
            </w:pPr>
            <w:r w:rsidRPr="00694A77">
              <w:rPr>
                <w:lang w:val="pl-PL"/>
              </w:rPr>
              <w:t>Dokument potwierdzający (rodzaj/załącznik)</w:t>
            </w:r>
          </w:p>
        </w:tc>
      </w:tr>
      <w:tr w:rsidR="00694A77" w:rsidRPr="00694A77" w14:paraId="14F6E78B" w14:textId="77777777" w:rsidTr="00694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E012" w14:textId="77777777" w:rsidR="00694A77" w:rsidRPr="00694A77" w:rsidRDefault="00694A77" w:rsidP="00E52CE1">
            <w:pPr>
              <w:rPr>
                <w:lang w:val="pl-PL"/>
              </w:rPr>
            </w:pPr>
            <w:r w:rsidRPr="00694A77">
              <w:rPr>
                <w:lang w:val="pl-PL"/>
              </w:rPr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E961" w14:textId="77777777" w:rsidR="00694A77" w:rsidRPr="00694A77" w:rsidRDefault="00694A77" w:rsidP="00E52CE1">
            <w:pPr>
              <w:rPr>
                <w:lang w:val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1C15" w14:textId="77777777" w:rsidR="00694A77" w:rsidRPr="00694A77" w:rsidRDefault="00694A77" w:rsidP="00E52CE1">
            <w:pPr>
              <w:rPr>
                <w:lang w:val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3669" w14:textId="77777777" w:rsidR="00694A77" w:rsidRPr="00694A77" w:rsidRDefault="00694A77" w:rsidP="00E52CE1">
            <w:pPr>
              <w:rPr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1963" w14:textId="77777777" w:rsidR="00694A77" w:rsidRPr="00694A77" w:rsidRDefault="00694A77" w:rsidP="00E52CE1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AA21" w14:textId="77777777" w:rsidR="00694A77" w:rsidRPr="00694A77" w:rsidRDefault="00694A77" w:rsidP="00E52CE1">
            <w:pPr>
              <w:rPr>
                <w:lang w:val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928C" w14:textId="77777777" w:rsidR="00694A77" w:rsidRPr="00694A77" w:rsidRDefault="00694A77" w:rsidP="00E52CE1">
            <w:pPr>
              <w:rPr>
                <w:lang w:val="pl-PL"/>
              </w:rPr>
            </w:pPr>
          </w:p>
        </w:tc>
      </w:tr>
      <w:tr w:rsidR="00694A77" w:rsidRPr="00694A77" w14:paraId="3D40C725" w14:textId="77777777" w:rsidTr="00694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7B70" w14:textId="77777777" w:rsidR="00694A77" w:rsidRPr="00694A77" w:rsidRDefault="00694A77" w:rsidP="00E52CE1">
            <w:pPr>
              <w:rPr>
                <w:lang w:val="pl-PL"/>
              </w:rPr>
            </w:pPr>
            <w:r w:rsidRPr="00694A77">
              <w:rPr>
                <w:lang w:val="pl-PL"/>
              </w:rPr>
              <w:t>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5D85" w14:textId="77777777" w:rsidR="00694A77" w:rsidRPr="00694A77" w:rsidRDefault="00694A77" w:rsidP="00E52CE1">
            <w:pPr>
              <w:rPr>
                <w:lang w:val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6507" w14:textId="77777777" w:rsidR="00694A77" w:rsidRPr="00694A77" w:rsidRDefault="00694A77" w:rsidP="00E52CE1">
            <w:pPr>
              <w:rPr>
                <w:lang w:val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6961" w14:textId="77777777" w:rsidR="00694A77" w:rsidRPr="00694A77" w:rsidRDefault="00694A77" w:rsidP="00E52CE1">
            <w:pPr>
              <w:rPr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6BAE" w14:textId="77777777" w:rsidR="00694A77" w:rsidRPr="00694A77" w:rsidRDefault="00694A77" w:rsidP="00E52CE1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C9F3" w14:textId="77777777" w:rsidR="00694A77" w:rsidRPr="00694A77" w:rsidRDefault="00694A77" w:rsidP="00E52CE1">
            <w:pPr>
              <w:rPr>
                <w:lang w:val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6404" w14:textId="77777777" w:rsidR="00694A77" w:rsidRPr="00694A77" w:rsidRDefault="00694A77" w:rsidP="00E52CE1">
            <w:pPr>
              <w:rPr>
                <w:lang w:val="pl-PL"/>
              </w:rPr>
            </w:pPr>
          </w:p>
        </w:tc>
      </w:tr>
      <w:tr w:rsidR="00694A77" w14:paraId="11AEF0E9" w14:textId="77777777" w:rsidTr="00694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9A2C" w14:textId="77777777" w:rsidR="00694A77" w:rsidRDefault="00694A77" w:rsidP="00E52CE1">
            <w:r>
              <w:t>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91FC" w14:textId="77777777" w:rsidR="00694A77" w:rsidRDefault="00694A77" w:rsidP="00E52CE1"/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17BC" w14:textId="77777777" w:rsidR="00694A77" w:rsidRDefault="00694A77" w:rsidP="00E52CE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6110" w14:textId="77777777" w:rsidR="00694A77" w:rsidRDefault="00694A77" w:rsidP="00E52CE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6D85" w14:textId="77777777" w:rsidR="00694A77" w:rsidRDefault="00694A77" w:rsidP="00E52CE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3E77" w14:textId="77777777" w:rsidR="00694A77" w:rsidRDefault="00694A77" w:rsidP="00E52CE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2915" w14:textId="77777777" w:rsidR="00694A77" w:rsidRDefault="00694A77" w:rsidP="00E52CE1"/>
        </w:tc>
      </w:tr>
      <w:tr w:rsidR="00694A77" w14:paraId="2AD26342" w14:textId="77777777" w:rsidTr="00694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CBDE" w14:textId="77777777" w:rsidR="00694A77" w:rsidRDefault="00694A77" w:rsidP="00E52CE1">
            <w:r>
              <w:t>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10D1" w14:textId="77777777" w:rsidR="00694A77" w:rsidRDefault="00694A77" w:rsidP="00E52CE1"/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DD7E" w14:textId="77777777" w:rsidR="00694A77" w:rsidRDefault="00694A77" w:rsidP="00E52CE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141F" w14:textId="77777777" w:rsidR="00694A77" w:rsidRDefault="00694A77" w:rsidP="00E52CE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D1EF" w14:textId="77777777" w:rsidR="00694A77" w:rsidRDefault="00694A77" w:rsidP="00E52CE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B482" w14:textId="77777777" w:rsidR="00694A77" w:rsidRDefault="00694A77" w:rsidP="00E52CE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D4A3" w14:textId="77777777" w:rsidR="00694A77" w:rsidRDefault="00694A77" w:rsidP="00E52CE1"/>
        </w:tc>
      </w:tr>
      <w:tr w:rsidR="00694A77" w14:paraId="52B3B8ED" w14:textId="77777777" w:rsidTr="00694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9FFC" w14:textId="77777777" w:rsidR="00694A77" w:rsidRDefault="00694A77" w:rsidP="00E52CE1">
            <w:r>
              <w:t>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6B8D" w14:textId="77777777" w:rsidR="00694A77" w:rsidRDefault="00694A77" w:rsidP="00E52CE1"/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D45E" w14:textId="77777777" w:rsidR="00694A77" w:rsidRDefault="00694A77" w:rsidP="00E52CE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F350" w14:textId="77777777" w:rsidR="00694A77" w:rsidRDefault="00694A77" w:rsidP="00E52CE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23BF" w14:textId="77777777" w:rsidR="00694A77" w:rsidRDefault="00694A77" w:rsidP="00E52CE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2E81" w14:textId="77777777" w:rsidR="00694A77" w:rsidRDefault="00694A77" w:rsidP="00E52CE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D5B8" w14:textId="77777777" w:rsidR="00694A77" w:rsidRDefault="00694A77" w:rsidP="00E52CE1"/>
        </w:tc>
      </w:tr>
    </w:tbl>
    <w:p w14:paraId="53CA4812" w14:textId="77777777" w:rsidR="00694A77" w:rsidRDefault="00694A77" w:rsidP="00694A77">
      <w:pPr>
        <w:spacing w:after="120"/>
        <w:ind w:right="-567"/>
      </w:pPr>
    </w:p>
    <w:p w14:paraId="039A73E8" w14:textId="77777777" w:rsidR="00BD329C" w:rsidRPr="00BD329C" w:rsidRDefault="00BD329C" w:rsidP="00BD329C">
      <w:pPr>
        <w:spacing w:after="120"/>
        <w:ind w:left="-567" w:right="-567"/>
        <w:rPr>
          <w:lang w:val="pl-PL"/>
        </w:rPr>
      </w:pPr>
      <w:r w:rsidRPr="00BD329C">
        <w:rPr>
          <w:lang w:val="pl-PL"/>
        </w:rPr>
        <w:t>Oświadczam / oświadczamy, że usługi wskazane w wykazie zostały wykonane należycie.</w:t>
      </w:r>
    </w:p>
    <w:p w14:paraId="575D4427" w14:textId="2E94EB67" w:rsidR="00BD329C" w:rsidRPr="00BD329C" w:rsidRDefault="00BD329C" w:rsidP="002F5A56">
      <w:pPr>
        <w:spacing w:after="120"/>
        <w:ind w:left="-567" w:right="-567"/>
        <w:jc w:val="both"/>
        <w:rPr>
          <w:lang w:val="pl-PL"/>
        </w:rPr>
      </w:pPr>
      <w:r w:rsidRPr="00BD329C">
        <w:rPr>
          <w:lang w:val="pl-PL"/>
        </w:rPr>
        <w:t>Przez kompleksową organizację szkolenia Zamawiający rozumie co najmniej: zapewnienie trenera, programu i materiałów szkoleniowych oraz organizację szkolenia stacjonarnego (sala) i dokumentacji szkoleniowej, zgodnie z zaproszeniem do składania ofert i SOPZ.</w:t>
      </w:r>
    </w:p>
    <w:p w14:paraId="300C60D7" w14:textId="77777777" w:rsidR="00BD329C" w:rsidRPr="00BD329C" w:rsidRDefault="00BD329C" w:rsidP="002F5A56">
      <w:pPr>
        <w:spacing w:after="120"/>
        <w:ind w:left="-567" w:right="-567"/>
        <w:jc w:val="both"/>
        <w:rPr>
          <w:lang w:val="pl-PL"/>
        </w:rPr>
      </w:pPr>
      <w:r w:rsidRPr="00BD329C">
        <w:rPr>
          <w:lang w:val="pl-PL"/>
        </w:rPr>
        <w:t>W przypadku braku możliwości uzyskania dokumentów potwierdzających z przyczyn niezależnych od Wykonawcy dopuszcza się złożenie oświadczenia Wykonawcy wraz z innymi dowodami potwierdzającymi realizację usługi – zgodnie z zaproszeniem do składania ofert.</w:t>
      </w:r>
    </w:p>
    <w:p w14:paraId="65EBD552" w14:textId="77777777" w:rsidR="00BD329C" w:rsidRPr="00BD329C" w:rsidRDefault="00BD329C" w:rsidP="00BD329C">
      <w:pPr>
        <w:spacing w:after="120"/>
        <w:ind w:left="-567" w:right="-567"/>
        <w:rPr>
          <w:lang w:val="pl-PL"/>
        </w:rPr>
      </w:pPr>
      <w:r w:rsidRPr="00BD329C">
        <w:rPr>
          <w:lang w:val="pl-PL"/>
        </w:rPr>
        <w:t>W razie potrzeby Wykonawca może dodać kolejne wiersze do wykazu.</w:t>
      </w:r>
    </w:p>
    <w:p w14:paraId="236393FE" w14:textId="77777777" w:rsidR="00BD329C" w:rsidRPr="00BD329C" w:rsidRDefault="00BD329C" w:rsidP="00BD329C">
      <w:pPr>
        <w:spacing w:after="120"/>
        <w:ind w:left="-567" w:right="-567"/>
        <w:rPr>
          <w:lang w:val="pl-PL"/>
        </w:rPr>
      </w:pPr>
      <w:r w:rsidRPr="00BD329C">
        <w:rPr>
          <w:lang w:val="pl-PL"/>
        </w:rPr>
        <w:t>Miejscowość: .............................................</w:t>
      </w:r>
      <w:r w:rsidRPr="00BD329C">
        <w:rPr>
          <w:lang w:val="pl-PL"/>
        </w:rPr>
        <w:br/>
        <w:t>Data: ............................... r.</w:t>
      </w:r>
    </w:p>
    <w:p w14:paraId="3E312BA6" w14:textId="77777777" w:rsidR="00BD329C" w:rsidRPr="00BD329C" w:rsidRDefault="00BD329C" w:rsidP="00BD329C">
      <w:pPr>
        <w:spacing w:after="120"/>
        <w:ind w:left="-567" w:right="-567"/>
        <w:rPr>
          <w:b/>
          <w:lang w:val="pl-PL"/>
        </w:rPr>
      </w:pPr>
      <w:r w:rsidRPr="00BD329C">
        <w:rPr>
          <w:b/>
          <w:bCs/>
          <w:lang w:val="pl-PL"/>
        </w:rPr>
        <w:lastRenderedPageBreak/>
        <w:t>Podpis(y) osoby / osób uprawnionych do reprezentacji Wykonawcy:</w:t>
      </w:r>
      <w:r w:rsidRPr="00BD329C">
        <w:rPr>
          <w:b/>
          <w:lang w:val="pl-PL"/>
        </w:rPr>
        <w:br/>
        <w:t>....................................................................................................</w:t>
      </w:r>
    </w:p>
    <w:p w14:paraId="7F6457DE" w14:textId="77777777" w:rsidR="00BD329C" w:rsidRPr="00BD329C" w:rsidRDefault="00BD329C" w:rsidP="00BD329C">
      <w:pPr>
        <w:spacing w:after="120"/>
        <w:ind w:left="-567" w:right="-567"/>
        <w:rPr>
          <w:b/>
          <w:lang w:val="pl-PL"/>
        </w:rPr>
      </w:pPr>
      <w:r w:rsidRPr="00BD329C">
        <w:rPr>
          <w:b/>
          <w:i/>
          <w:iCs/>
          <w:lang w:val="pl-PL"/>
        </w:rPr>
        <w:t>(podpis elektroniczny zgodny z wymaganiami Bazy Konkurencyjności)</w:t>
      </w:r>
    </w:p>
    <w:p w14:paraId="4DD9EC95" w14:textId="77777777" w:rsidR="00BD329C" w:rsidRDefault="00BD329C" w:rsidP="00694A77">
      <w:pPr>
        <w:spacing w:after="120"/>
        <w:ind w:left="-567" w:right="-567"/>
        <w:rPr>
          <w:lang w:val="pl-PL"/>
        </w:rPr>
      </w:pPr>
    </w:p>
    <w:p w14:paraId="48E64AC8" w14:textId="77777777" w:rsidR="00BD329C" w:rsidRDefault="00BD329C" w:rsidP="00694A77">
      <w:pPr>
        <w:spacing w:after="120"/>
        <w:ind w:left="-567" w:right="-567"/>
        <w:rPr>
          <w:lang w:val="pl-PL"/>
        </w:rPr>
      </w:pPr>
    </w:p>
    <w:p w14:paraId="78F7638C" w14:textId="45CFAA01" w:rsidR="00682461" w:rsidRPr="00694A77" w:rsidRDefault="00682461" w:rsidP="00694A77">
      <w:pPr>
        <w:spacing w:after="240"/>
        <w:ind w:left="-567" w:right="-567"/>
        <w:rPr>
          <w:lang w:val="pl-PL"/>
        </w:rPr>
      </w:pPr>
    </w:p>
    <w:sectPr w:rsidR="00682461" w:rsidRPr="00694A77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7DD73" w14:textId="77777777" w:rsidR="00827C6E" w:rsidRDefault="00827C6E" w:rsidP="00694A77">
      <w:pPr>
        <w:spacing w:after="0" w:line="240" w:lineRule="auto"/>
      </w:pPr>
      <w:r>
        <w:separator/>
      </w:r>
    </w:p>
  </w:endnote>
  <w:endnote w:type="continuationSeparator" w:id="0">
    <w:p w14:paraId="34FD98D7" w14:textId="77777777" w:rsidR="00827C6E" w:rsidRDefault="00827C6E" w:rsidP="00694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B2444" w14:textId="77777777" w:rsidR="00694A77" w:rsidRDefault="00694A77">
    <w:pPr>
      <w:pStyle w:val="Stopka"/>
    </w:pPr>
    <w:r>
      <w:rPr>
        <w:noProof/>
        <w:lang w:val="pl-PL" w:eastAsia="pl-PL"/>
      </w:rPr>
      <w:drawing>
        <wp:inline distT="0" distB="0" distL="0" distR="0" wp14:anchorId="55E1FEDA" wp14:editId="560AA8E3">
          <wp:extent cx="5852795" cy="9207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7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97E1D" w14:textId="77777777" w:rsidR="00827C6E" w:rsidRDefault="00827C6E" w:rsidP="00694A77">
      <w:pPr>
        <w:spacing w:after="0" w:line="240" w:lineRule="auto"/>
      </w:pPr>
      <w:r>
        <w:separator/>
      </w:r>
    </w:p>
  </w:footnote>
  <w:footnote w:type="continuationSeparator" w:id="0">
    <w:p w14:paraId="54A6109D" w14:textId="77777777" w:rsidR="00827C6E" w:rsidRDefault="00827C6E" w:rsidP="00694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E6C99" w14:textId="77777777" w:rsidR="00694A77" w:rsidRDefault="00694A77" w:rsidP="00694A77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9D76F17" wp14:editId="704FFE4D">
          <wp:extent cx="1487805" cy="438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pl-PL" w:eastAsia="pl-PL"/>
      </w:rPr>
      <w:drawing>
        <wp:inline distT="0" distB="0" distL="0" distR="0" wp14:anchorId="577518E0" wp14:editId="47DBCB14">
          <wp:extent cx="1280160" cy="3657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56960"/>
    <w:rsid w:val="0029639D"/>
    <w:rsid w:val="002F5A56"/>
    <w:rsid w:val="00326F90"/>
    <w:rsid w:val="00410179"/>
    <w:rsid w:val="004C4321"/>
    <w:rsid w:val="00682461"/>
    <w:rsid w:val="00694A77"/>
    <w:rsid w:val="00814F97"/>
    <w:rsid w:val="00827C6E"/>
    <w:rsid w:val="009C5A47"/>
    <w:rsid w:val="00AA1D8D"/>
    <w:rsid w:val="00AE1BA2"/>
    <w:rsid w:val="00B47730"/>
    <w:rsid w:val="00BD329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339095"/>
  <w14:defaultImageDpi w14:val="300"/>
  <w15:docId w15:val="{819F1171-1A81-49D4-829D-9E7FC7E3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14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F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13D10D-5900-4C24-895C-137081546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Marzena Barwicka</cp:lastModifiedBy>
  <cp:revision>8</cp:revision>
  <cp:lastPrinted>2026-03-27T13:11:00Z</cp:lastPrinted>
  <dcterms:created xsi:type="dcterms:W3CDTF">2013-12-23T23:15:00Z</dcterms:created>
  <dcterms:modified xsi:type="dcterms:W3CDTF">2026-03-27T13:11:00Z</dcterms:modified>
  <cp:category/>
</cp:coreProperties>
</file>