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AF22F" w14:textId="77777777" w:rsidR="003344B1" w:rsidRPr="006949E5" w:rsidRDefault="003344B1" w:rsidP="00D02F79">
      <w:pPr>
        <w:spacing w:after="240"/>
        <w:ind w:left="-567" w:right="-567"/>
        <w:jc w:val="right"/>
        <w:rPr>
          <w:b/>
          <w:bCs/>
          <w:sz w:val="16"/>
          <w:szCs w:val="16"/>
          <w:lang w:val="pl-PL"/>
        </w:rPr>
      </w:pPr>
      <w:r w:rsidRPr="006949E5">
        <w:rPr>
          <w:b/>
          <w:bCs/>
          <w:sz w:val="16"/>
          <w:szCs w:val="16"/>
          <w:lang w:val="pl-PL"/>
        </w:rPr>
        <w:t>ZAŁĄCZNIK NR 1A DO FORMULARZA OFERTY</w:t>
      </w:r>
    </w:p>
    <w:p w14:paraId="6739C82B" w14:textId="29F8E580" w:rsidR="003344B1" w:rsidRPr="003344B1" w:rsidRDefault="005C3BAB" w:rsidP="003344B1">
      <w:pPr>
        <w:spacing w:after="240"/>
        <w:ind w:left="-567" w:right="-567"/>
        <w:rPr>
          <w:lang w:val="pl-PL"/>
        </w:rPr>
      </w:pPr>
      <w:r>
        <w:rPr>
          <w:lang w:val="pl-PL"/>
        </w:rPr>
        <w:t>Znak sprawy: MJM-PP-26-81</w:t>
      </w:r>
      <w:r w:rsidR="003344B1" w:rsidRPr="003344B1">
        <w:rPr>
          <w:lang w:val="pl-PL"/>
        </w:rPr>
        <w:t>-U-2026</w:t>
      </w:r>
    </w:p>
    <w:p w14:paraId="2EC10452" w14:textId="77777777" w:rsidR="003344B1" w:rsidRPr="003344B1" w:rsidRDefault="003344B1" w:rsidP="003344B1">
      <w:pPr>
        <w:spacing w:after="240"/>
        <w:ind w:left="-567" w:right="-567"/>
        <w:rPr>
          <w:b/>
          <w:bCs/>
          <w:lang w:val="pl-PL"/>
        </w:rPr>
      </w:pPr>
      <w:r w:rsidRPr="003344B1">
        <w:rPr>
          <w:b/>
          <w:bCs/>
          <w:lang w:val="pl-PL"/>
        </w:rPr>
        <w:t>OŚWIADCZENIE WYKONAWCY O SPEŁNIANIU WARUNKÓW UDZIAŁU W POSTĘPOWANIU</w:t>
      </w:r>
    </w:p>
    <w:p w14:paraId="3DCF8A71" w14:textId="77777777" w:rsidR="003344B1" w:rsidRPr="003344B1" w:rsidRDefault="003344B1" w:rsidP="003344B1">
      <w:pPr>
        <w:spacing w:after="240"/>
        <w:ind w:left="-567" w:right="-567"/>
        <w:rPr>
          <w:lang w:val="pl-PL"/>
        </w:rPr>
      </w:pPr>
      <w:r w:rsidRPr="003344B1">
        <w:rPr>
          <w:lang w:val="pl-PL"/>
        </w:rPr>
        <w:t>w postępowaniu pn.:</w:t>
      </w:r>
    </w:p>
    <w:p w14:paraId="5DFEE3EC" w14:textId="77777777" w:rsidR="003344B1" w:rsidRPr="003344B1" w:rsidRDefault="003344B1" w:rsidP="003344B1">
      <w:pPr>
        <w:spacing w:after="240"/>
        <w:ind w:left="-567" w:right="-567"/>
        <w:jc w:val="both"/>
        <w:rPr>
          <w:lang w:val="pl-PL"/>
        </w:rPr>
      </w:pPr>
      <w:r w:rsidRPr="003344B1">
        <w:rPr>
          <w:b/>
          <w:bCs/>
          <w:lang w:val="pl-PL"/>
        </w:rPr>
        <w:t>„Kompleksowa usługa organizacji szkoleń podnoszących kompetencje pracowników Muzeum im. Jacka Malczewskiego w Radomiu w ramach projektu pn. „Rozwój działalności Muzeum im. Jacka Malczewskiego w Radomiu poprzez stworzenie dodatkowej przestrzeni kulturalnej wraz z wprowadzeniem nowej oferty kulturalno-edukacyjnej”, współfinansowanego z Programu Fundusze Europejskie na Infrastrukturę, Klimat, Środowisko 2021–2027.”</w:t>
      </w:r>
    </w:p>
    <w:p w14:paraId="167AAA88" w14:textId="77777777" w:rsidR="003344B1" w:rsidRPr="003344B1" w:rsidRDefault="003344B1" w:rsidP="003344B1">
      <w:pPr>
        <w:spacing w:after="240"/>
        <w:ind w:left="-567" w:right="-567"/>
        <w:rPr>
          <w:lang w:val="pl-PL"/>
        </w:rPr>
      </w:pPr>
      <w:r w:rsidRPr="003344B1">
        <w:rPr>
          <w:b/>
          <w:bCs/>
          <w:lang w:val="pl-PL"/>
        </w:rPr>
        <w:t>Nazwa Wykonawcy:</w:t>
      </w:r>
      <w:r w:rsidRPr="003344B1">
        <w:rPr>
          <w:lang w:val="pl-PL"/>
        </w:rPr>
        <w:br/>
        <w:t>.............................................................................................................</w:t>
      </w:r>
    </w:p>
    <w:p w14:paraId="7AECD60E" w14:textId="77777777" w:rsidR="003344B1" w:rsidRPr="003344B1" w:rsidRDefault="003344B1" w:rsidP="003344B1">
      <w:pPr>
        <w:spacing w:after="240"/>
        <w:ind w:left="-567" w:right="-567"/>
        <w:rPr>
          <w:lang w:val="pl-PL"/>
        </w:rPr>
      </w:pPr>
      <w:r w:rsidRPr="003344B1">
        <w:rPr>
          <w:b/>
          <w:bCs/>
          <w:lang w:val="pl-PL"/>
        </w:rPr>
        <w:t>NIP:</w:t>
      </w:r>
      <w:r w:rsidRPr="003344B1">
        <w:rPr>
          <w:lang w:val="pl-PL"/>
        </w:rPr>
        <w:t xml:space="preserve"> ..................................................</w:t>
      </w:r>
      <w:r w:rsidRPr="003344B1">
        <w:rPr>
          <w:lang w:val="pl-PL"/>
        </w:rPr>
        <w:br/>
      </w:r>
      <w:r w:rsidRPr="003344B1">
        <w:rPr>
          <w:b/>
          <w:bCs/>
          <w:lang w:val="pl-PL"/>
        </w:rPr>
        <w:t>REGON:</w:t>
      </w:r>
      <w:r w:rsidRPr="003344B1">
        <w:rPr>
          <w:lang w:val="pl-PL"/>
        </w:rPr>
        <w:t xml:space="preserve"> ..................................................</w:t>
      </w:r>
    </w:p>
    <w:p w14:paraId="6ADCCF32" w14:textId="77777777" w:rsidR="003344B1" w:rsidRPr="003344B1" w:rsidRDefault="003344B1" w:rsidP="003344B1">
      <w:pPr>
        <w:spacing w:after="240"/>
        <w:ind w:left="-567" w:right="-567"/>
        <w:rPr>
          <w:lang w:val="pl-PL"/>
        </w:rPr>
      </w:pPr>
      <w:r w:rsidRPr="003344B1">
        <w:rPr>
          <w:lang w:val="pl-PL"/>
        </w:rPr>
        <w:t>Oświadczam / oświadczamy, że Wykonawca:</w:t>
      </w:r>
    </w:p>
    <w:p w14:paraId="34059199" w14:textId="77777777" w:rsidR="003344B1" w:rsidRPr="003344B1" w:rsidRDefault="003344B1" w:rsidP="003344B1">
      <w:pPr>
        <w:numPr>
          <w:ilvl w:val="0"/>
          <w:numId w:val="14"/>
        </w:numPr>
        <w:tabs>
          <w:tab w:val="clear" w:pos="360"/>
          <w:tab w:val="num" w:pos="720"/>
        </w:tabs>
        <w:spacing w:after="240"/>
        <w:ind w:right="-567"/>
        <w:jc w:val="both"/>
        <w:rPr>
          <w:lang w:val="pl-PL"/>
        </w:rPr>
      </w:pPr>
      <w:r w:rsidRPr="003344B1">
        <w:rPr>
          <w:lang w:val="pl-PL"/>
        </w:rPr>
        <w:t>posiada uprawnienia do wykonywania działalności lub czynności objętych przedmiotem zamówienia – o ile przepisy prawa nakładają obowiązek ich posiadania;</w:t>
      </w:r>
    </w:p>
    <w:p w14:paraId="54AF6BBA" w14:textId="77777777" w:rsidR="003344B1" w:rsidRPr="003344B1" w:rsidRDefault="003344B1" w:rsidP="003344B1">
      <w:pPr>
        <w:numPr>
          <w:ilvl w:val="0"/>
          <w:numId w:val="14"/>
        </w:numPr>
        <w:tabs>
          <w:tab w:val="clear" w:pos="360"/>
          <w:tab w:val="num" w:pos="720"/>
        </w:tabs>
        <w:spacing w:after="240"/>
        <w:ind w:right="-567"/>
        <w:rPr>
          <w:lang w:val="pl-PL"/>
        </w:rPr>
      </w:pPr>
      <w:r w:rsidRPr="003344B1">
        <w:rPr>
          <w:lang w:val="pl-PL"/>
        </w:rPr>
        <w:t>znajduje się w sytuacji ekonomicznej i finansowej zapewniającej wykonanie zamówienia;</w:t>
      </w:r>
    </w:p>
    <w:p w14:paraId="68C4B3E8" w14:textId="77777777" w:rsidR="003344B1" w:rsidRPr="003344B1" w:rsidRDefault="003344B1" w:rsidP="003344B1">
      <w:pPr>
        <w:numPr>
          <w:ilvl w:val="0"/>
          <w:numId w:val="14"/>
        </w:numPr>
        <w:tabs>
          <w:tab w:val="clear" w:pos="360"/>
          <w:tab w:val="num" w:pos="720"/>
        </w:tabs>
        <w:spacing w:after="240"/>
        <w:ind w:right="-567"/>
        <w:jc w:val="both"/>
        <w:rPr>
          <w:lang w:val="pl-PL"/>
        </w:rPr>
      </w:pPr>
      <w:r w:rsidRPr="003344B1">
        <w:rPr>
          <w:lang w:val="pl-PL"/>
        </w:rPr>
        <w:t>spełnia warunek doświadczenia, tj. w okresie ostatnich 3 lat przed upływem terminu składania ofert, a jeżeli okres prowadzenia działalności jest krótszy – w tym okresie, należycie zrealizował co najmniej 5 usług polegających na kompleksowej organizacji szkoleń;</w:t>
      </w:r>
    </w:p>
    <w:p w14:paraId="5D36B65A" w14:textId="2BC18EF4" w:rsidR="003344B1" w:rsidRPr="003344B1" w:rsidRDefault="003344B1" w:rsidP="003344B1">
      <w:pPr>
        <w:numPr>
          <w:ilvl w:val="0"/>
          <w:numId w:val="14"/>
        </w:numPr>
        <w:tabs>
          <w:tab w:val="clear" w:pos="360"/>
          <w:tab w:val="num" w:pos="720"/>
        </w:tabs>
        <w:spacing w:after="240"/>
        <w:ind w:right="-567"/>
        <w:jc w:val="both"/>
        <w:rPr>
          <w:lang w:val="pl-PL"/>
        </w:rPr>
      </w:pPr>
      <w:r w:rsidRPr="003344B1">
        <w:rPr>
          <w:lang w:val="pl-PL"/>
        </w:rPr>
        <w:t xml:space="preserve">spełnia warunek dysponowania pracownikami lub współpracownikami (trenerami) zdolnymi do realizacji zamówienia, tj. dysponuje lub będzie dysponował trenerami spełniającymi wymagania określone w zaproszeniu </w:t>
      </w:r>
      <w:r w:rsidR="006949E5">
        <w:rPr>
          <w:lang w:val="pl-PL"/>
        </w:rPr>
        <w:t>do składania ofert oraz SOPZ</w:t>
      </w:r>
      <w:bookmarkStart w:id="0" w:name="_GoBack"/>
      <w:bookmarkEnd w:id="0"/>
      <w:r w:rsidRPr="003344B1">
        <w:rPr>
          <w:lang w:val="pl-PL"/>
        </w:rPr>
        <w:t>.</w:t>
      </w:r>
    </w:p>
    <w:p w14:paraId="16FE8A31" w14:textId="77777777" w:rsidR="003344B1" w:rsidRPr="003344B1" w:rsidRDefault="003344B1" w:rsidP="003344B1">
      <w:pPr>
        <w:spacing w:after="240"/>
        <w:ind w:left="-567" w:right="-567"/>
        <w:rPr>
          <w:lang w:val="pl-PL"/>
        </w:rPr>
      </w:pPr>
      <w:r w:rsidRPr="003344B1">
        <w:rPr>
          <w:b/>
          <w:bCs/>
          <w:lang w:val="pl-PL"/>
        </w:rPr>
        <w:t>Miejscowość:</w:t>
      </w:r>
      <w:r w:rsidRPr="003344B1">
        <w:rPr>
          <w:lang w:val="pl-PL"/>
        </w:rPr>
        <w:t xml:space="preserve"> .............................................</w:t>
      </w:r>
      <w:r w:rsidRPr="003344B1">
        <w:rPr>
          <w:lang w:val="pl-PL"/>
        </w:rPr>
        <w:br/>
      </w:r>
      <w:r w:rsidRPr="003344B1">
        <w:rPr>
          <w:b/>
          <w:bCs/>
          <w:lang w:val="pl-PL"/>
        </w:rPr>
        <w:t>Data:</w:t>
      </w:r>
      <w:r w:rsidRPr="003344B1">
        <w:rPr>
          <w:lang w:val="pl-PL"/>
        </w:rPr>
        <w:t xml:space="preserve"> ............................... r.</w:t>
      </w:r>
    </w:p>
    <w:p w14:paraId="3E083811" w14:textId="77777777" w:rsidR="003344B1" w:rsidRPr="003344B1" w:rsidRDefault="003344B1" w:rsidP="003344B1">
      <w:pPr>
        <w:spacing w:after="240"/>
        <w:ind w:left="-567" w:right="-567"/>
        <w:rPr>
          <w:lang w:val="pl-PL"/>
        </w:rPr>
      </w:pPr>
      <w:r w:rsidRPr="003344B1">
        <w:rPr>
          <w:b/>
          <w:bCs/>
          <w:lang w:val="pl-PL"/>
        </w:rPr>
        <w:t>Podpis(y) osoby / osób uprawnionych do reprezentacji Wykonawcy:</w:t>
      </w:r>
      <w:r w:rsidRPr="003344B1">
        <w:rPr>
          <w:lang w:val="pl-PL"/>
        </w:rPr>
        <w:br/>
        <w:t>....................................................................................................</w:t>
      </w:r>
    </w:p>
    <w:p w14:paraId="41202D5E" w14:textId="573D40E1" w:rsidR="00900BA3" w:rsidRPr="00487975" w:rsidRDefault="003344B1" w:rsidP="006949E5">
      <w:pPr>
        <w:spacing w:after="240"/>
        <w:ind w:left="-567" w:right="-567"/>
        <w:rPr>
          <w:lang w:val="pl-PL"/>
        </w:rPr>
      </w:pPr>
      <w:r w:rsidRPr="003344B1">
        <w:rPr>
          <w:i/>
          <w:iCs/>
          <w:lang w:val="pl-PL"/>
        </w:rPr>
        <w:t>(podpis elektroniczny zgodny z wymaganiami Bazy Konkurencyjności)</w:t>
      </w:r>
    </w:p>
    <w:sectPr w:rsidR="00900BA3" w:rsidRPr="00487975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390F6" w14:textId="77777777" w:rsidR="00C67C50" w:rsidRDefault="00C67C50" w:rsidP="00487975">
      <w:pPr>
        <w:spacing w:after="0" w:line="240" w:lineRule="auto"/>
      </w:pPr>
      <w:r>
        <w:separator/>
      </w:r>
    </w:p>
  </w:endnote>
  <w:endnote w:type="continuationSeparator" w:id="0">
    <w:p w14:paraId="68CCED7B" w14:textId="77777777" w:rsidR="00C67C50" w:rsidRDefault="00C67C50" w:rsidP="00487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B88B8" w14:textId="77777777" w:rsidR="00487975" w:rsidRDefault="00487975">
    <w:pPr>
      <w:pStyle w:val="Stopka"/>
    </w:pPr>
    <w:r>
      <w:rPr>
        <w:noProof/>
        <w:lang w:val="pl-PL" w:eastAsia="pl-PL"/>
      </w:rPr>
      <w:drawing>
        <wp:inline distT="0" distB="0" distL="0" distR="0" wp14:anchorId="08DAD805" wp14:editId="1264868F">
          <wp:extent cx="5852795" cy="920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279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DFFF7" w14:textId="77777777" w:rsidR="00C67C50" w:rsidRDefault="00C67C50" w:rsidP="00487975">
      <w:pPr>
        <w:spacing w:after="0" w:line="240" w:lineRule="auto"/>
      </w:pPr>
      <w:r>
        <w:separator/>
      </w:r>
    </w:p>
  </w:footnote>
  <w:footnote w:type="continuationSeparator" w:id="0">
    <w:p w14:paraId="51BD084B" w14:textId="77777777" w:rsidR="00C67C50" w:rsidRDefault="00C67C50" w:rsidP="00487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C240D" w14:textId="77777777" w:rsidR="00487975" w:rsidRDefault="00487975" w:rsidP="00487975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B354ADB" wp14:editId="738279DB">
          <wp:extent cx="1487805" cy="4387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pl-PL" w:eastAsia="pl-PL"/>
      </w:rPr>
      <w:drawing>
        <wp:inline distT="0" distB="0" distL="0" distR="0" wp14:anchorId="301533C7" wp14:editId="6F89BEAB">
          <wp:extent cx="1280160" cy="3657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29285E"/>
    <w:multiLevelType w:val="hybridMultilevel"/>
    <w:tmpl w:val="9EA6DA2E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78849F1"/>
    <w:multiLevelType w:val="hybridMultilevel"/>
    <w:tmpl w:val="E780A336"/>
    <w:lvl w:ilvl="0" w:tplc="04150017">
      <w:start w:val="1"/>
      <w:numFmt w:val="lowerLetter"/>
      <w:lvlText w:val="%1)"/>
      <w:lvlJc w:val="left"/>
      <w:pPr>
        <w:ind w:left="345" w:hanging="360"/>
      </w:p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331616A0"/>
    <w:multiLevelType w:val="hybridMultilevel"/>
    <w:tmpl w:val="789A404A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71B8777C"/>
    <w:multiLevelType w:val="hybridMultilevel"/>
    <w:tmpl w:val="3A7AB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E5EF8"/>
    <w:multiLevelType w:val="multilevel"/>
    <w:tmpl w:val="467E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44B1"/>
    <w:rsid w:val="00352A86"/>
    <w:rsid w:val="00435A81"/>
    <w:rsid w:val="00487975"/>
    <w:rsid w:val="00557A6A"/>
    <w:rsid w:val="005C3BAB"/>
    <w:rsid w:val="006949E5"/>
    <w:rsid w:val="00900BA3"/>
    <w:rsid w:val="00A363DD"/>
    <w:rsid w:val="00AA1D8D"/>
    <w:rsid w:val="00B47730"/>
    <w:rsid w:val="00C67C50"/>
    <w:rsid w:val="00CB0664"/>
    <w:rsid w:val="00D02F7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F6E946"/>
  <w14:defaultImageDpi w14:val="300"/>
  <w15:docId w15:val="{26481CA2-C5A8-47EF-8E18-3C625151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94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9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F0B4BB-A375-4226-924A-1BCCA3DA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274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Marzena Barwicka</cp:lastModifiedBy>
  <cp:revision>8</cp:revision>
  <cp:lastPrinted>2026-03-27T13:09:00Z</cp:lastPrinted>
  <dcterms:created xsi:type="dcterms:W3CDTF">2013-12-23T23:15:00Z</dcterms:created>
  <dcterms:modified xsi:type="dcterms:W3CDTF">2026-03-27T13:09:00Z</dcterms:modified>
  <cp:category/>
</cp:coreProperties>
</file>