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C24C" w14:textId="77777777" w:rsidR="00B3519E" w:rsidRPr="00561BD5" w:rsidRDefault="0077005B" w:rsidP="00473670">
      <w:pPr>
        <w:spacing w:after="0"/>
        <w:ind w:left="-567" w:right="-567"/>
        <w:jc w:val="right"/>
        <w:rPr>
          <w:sz w:val="16"/>
          <w:szCs w:val="16"/>
        </w:rPr>
      </w:pPr>
      <w:bookmarkStart w:id="0" w:name="_GoBack"/>
      <w:r w:rsidRPr="00561BD5">
        <w:rPr>
          <w:b/>
          <w:sz w:val="16"/>
          <w:szCs w:val="16"/>
        </w:rPr>
        <w:t>ZAŁĄCZNIK NR 1D DO FORMULARZA OFERTY</w:t>
      </w:r>
    </w:p>
    <w:bookmarkEnd w:id="0"/>
    <w:p w14:paraId="4C24BFD7" w14:textId="38B4AC7A" w:rsidR="00B3519E" w:rsidRDefault="003247F7" w:rsidP="00473670">
      <w:pPr>
        <w:spacing w:after="240"/>
        <w:ind w:left="-567" w:right="-567"/>
      </w:pPr>
      <w:r>
        <w:t>Znak sprawy: MJM-PP-26-81</w:t>
      </w:r>
      <w:r w:rsidR="0077005B">
        <w:t>-U-2026</w:t>
      </w:r>
    </w:p>
    <w:p w14:paraId="38E07A0A" w14:textId="5567FDB5" w:rsidR="00B3519E" w:rsidRDefault="00EA4B46" w:rsidP="00FE3B90">
      <w:pPr>
        <w:spacing w:after="240"/>
        <w:ind w:left="-567" w:right="-567"/>
        <w:jc w:val="center"/>
      </w:pPr>
      <w:r w:rsidRPr="00EA4B46">
        <w:rPr>
          <w:b/>
        </w:rPr>
        <w:t>OSÓB (TRENERÓW) ORAZ SZKOLEŃ POTWIERDZAJĄCYCH SPEŁNIANIE WARUNKU UDZIAŁU I PODLEGAJĄCYCH OCENIE W KRYTERIUM „DOŚWIADCZENIE TRENERÓW”</w:t>
      </w:r>
    </w:p>
    <w:p w14:paraId="43DDAD7F" w14:textId="77777777" w:rsidR="00EA4B46" w:rsidRPr="00EA4B46" w:rsidRDefault="00EA4B46" w:rsidP="00EA4B46">
      <w:pPr>
        <w:spacing w:after="0"/>
        <w:ind w:left="-567" w:right="-567"/>
        <w:jc w:val="both"/>
        <w:rPr>
          <w:lang w:val="pl-PL"/>
        </w:rPr>
      </w:pPr>
      <w:r w:rsidRPr="00EA4B46">
        <w:rPr>
          <w:lang w:val="pl-PL"/>
        </w:rPr>
        <w:t>w postępowaniu pn.:</w:t>
      </w:r>
    </w:p>
    <w:p w14:paraId="2A55AC97" w14:textId="77777777" w:rsidR="00EA4B46" w:rsidRPr="00EA4B46" w:rsidRDefault="00EA4B46" w:rsidP="00EA4B46">
      <w:pPr>
        <w:spacing w:after="0"/>
        <w:ind w:left="-567" w:right="-567"/>
        <w:jc w:val="both"/>
        <w:rPr>
          <w:lang w:val="pl-PL"/>
        </w:rPr>
      </w:pPr>
      <w:r w:rsidRPr="00EA4B46">
        <w:rPr>
          <w:b/>
          <w:bCs/>
          <w:lang w:val="pl-PL"/>
        </w:rPr>
        <w:t>„Kompleksowa usługa organizacji szkoleń podnoszących kompetencje pracowników Muzeum im. Jacka Malczewskiego w Radomiu w ramach projektu pn. „Rozwój działalności Muzeum im. Jacka Malczewskiego w Radomiu poprzez stworzenie dodatkowej przestrzeni kulturalnej wraz z wprowadzeniem nowej oferty kulturalno-edukacyjnej”, współfinansowanego z Programu Fundusze Europejskie na Infrastrukturę, Klimat, Środowisko 2021–2027.”</w:t>
      </w:r>
    </w:p>
    <w:p w14:paraId="69A7E21D" w14:textId="77777777" w:rsidR="00B3519E" w:rsidRPr="00FE3B90" w:rsidRDefault="0077005B" w:rsidP="00FE3B90">
      <w:pPr>
        <w:spacing w:after="240"/>
        <w:ind w:left="-567" w:right="-567"/>
        <w:rPr>
          <w:lang w:val="pl-PL"/>
        </w:rPr>
      </w:pPr>
      <w:r w:rsidRPr="00FE3B90">
        <w:rPr>
          <w:lang w:val="pl-PL"/>
        </w:rPr>
        <w:t>Nazwa Wykonawcy: .............................................................................................................</w:t>
      </w:r>
    </w:p>
    <w:p w14:paraId="6ED8CF4D" w14:textId="77777777" w:rsidR="00EA4B46" w:rsidRPr="00EA4B46" w:rsidRDefault="00EA4B46" w:rsidP="00EA4B46">
      <w:pPr>
        <w:spacing w:after="240"/>
        <w:ind w:left="-567" w:right="-567"/>
        <w:jc w:val="both"/>
        <w:rPr>
          <w:lang w:val="pl-PL"/>
        </w:rPr>
      </w:pPr>
      <w:r w:rsidRPr="00EA4B46">
        <w:rPr>
          <w:b/>
          <w:bCs/>
          <w:lang w:val="pl-PL"/>
        </w:rPr>
        <w:t>Uwaga:</w:t>
      </w:r>
      <w:r w:rsidRPr="00EA4B46">
        <w:rPr>
          <w:lang w:val="pl-PL"/>
        </w:rPr>
        <w:br/>
        <w:t>Wykonawca wykazuje dla każdego trenera co najmniej 3 dwudniowe szkolenia z zakresu odpowiadającego właściwemu blokowi tematycznemu, przeprowadzone w okresie ostatnich 3 lat przed upływem terminu składania ofert, a jeżeli okres działalności jest krótszy – w tym okresie.</w:t>
      </w:r>
    </w:p>
    <w:p w14:paraId="0E95B828" w14:textId="77777777" w:rsidR="00EA4B46" w:rsidRDefault="00EA4B46" w:rsidP="00EA4B46">
      <w:pPr>
        <w:spacing w:after="240"/>
        <w:ind w:left="-567" w:right="-567"/>
        <w:jc w:val="both"/>
        <w:rPr>
          <w:lang w:val="pl-PL"/>
        </w:rPr>
      </w:pPr>
      <w:r w:rsidRPr="00EA4B46">
        <w:rPr>
          <w:lang w:val="pl-PL"/>
        </w:rPr>
        <w:t>Na potrzeby niniejszego wykazu przez szkolenie dwudniowe rozumie się szkolenie realizowane w dwóch dniach, o łącznym czasie trwania co najmniej 16 godzin dydaktycznych.</w:t>
      </w:r>
    </w:p>
    <w:p w14:paraId="70A760DA" w14:textId="0847A723" w:rsidR="00EA4B46" w:rsidRPr="00EA4B46" w:rsidRDefault="00EA4B46" w:rsidP="00EA4B46">
      <w:pPr>
        <w:spacing w:after="240"/>
        <w:ind w:left="-567" w:right="-567"/>
        <w:jc w:val="both"/>
        <w:rPr>
          <w:lang w:val="pl-PL"/>
        </w:rPr>
      </w:pPr>
      <w:r w:rsidRPr="00EA4B46">
        <w:rPr>
          <w:lang w:val="pl-PL"/>
        </w:rPr>
        <w:t>Dopuszcza się wskazanie tej samej osoby do realizacji więcej niż jednego bloku tematycznego, o ile spełnia ona wymagania dla każdego z tych bloków.</w:t>
      </w:r>
    </w:p>
    <w:p w14:paraId="04AFB6B0" w14:textId="77777777" w:rsidR="00B3519E" w:rsidRDefault="0077005B" w:rsidP="00FE3B90">
      <w:pPr>
        <w:spacing w:after="0"/>
        <w:ind w:left="-567" w:right="-567"/>
        <w:jc w:val="both"/>
      </w:pPr>
      <w:r>
        <w:rPr>
          <w:b/>
        </w:rPr>
        <w:t>Trener nr 1 – Blok tematyczny 1 – Dywersyfikacja źródeł finansowania działalności w okresie trwałości projektu</w:t>
      </w:r>
    </w:p>
    <w:p w14:paraId="64001E61" w14:textId="77777777" w:rsidR="00B3519E" w:rsidRDefault="0077005B" w:rsidP="00FE3B90">
      <w:pPr>
        <w:spacing w:after="0"/>
        <w:ind w:left="-567" w:right="-567"/>
      </w:pPr>
      <w:r>
        <w:t>Imię i nazwisko: .............................................................................................................</w:t>
      </w:r>
    </w:p>
    <w:p w14:paraId="739A6207" w14:textId="77777777" w:rsidR="00B3519E" w:rsidRDefault="0077005B" w:rsidP="00FE3B90">
      <w:pPr>
        <w:spacing w:after="0"/>
        <w:ind w:left="-567" w:right="-567"/>
        <w:jc w:val="both"/>
      </w:pPr>
      <w:r>
        <w:t>Wykształcenie wyższe (kierunek/uczelnia – opcjonalnie): ........................................................................</w:t>
      </w:r>
    </w:p>
    <w:p w14:paraId="04AF8AE0" w14:textId="77777777" w:rsidR="00B3519E" w:rsidRDefault="0077005B" w:rsidP="00FE3B90">
      <w:pPr>
        <w:spacing w:after="120"/>
        <w:ind w:left="-567" w:right="-567"/>
        <w:jc w:val="both"/>
      </w:pPr>
      <w:r>
        <w:t>Forma współpracy (umowa o pracę / B2B / umowa cywilnoprawna – opcjonalnie): ....................................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1775"/>
        <w:gridCol w:w="1284"/>
        <w:gridCol w:w="1351"/>
        <w:gridCol w:w="2394"/>
      </w:tblGrid>
      <w:tr w:rsidR="00B3519E" w14:paraId="4F9B44D5" w14:textId="77777777" w:rsidTr="00FE3B90">
        <w:tc>
          <w:tcPr>
            <w:tcW w:w="567" w:type="dxa"/>
          </w:tcPr>
          <w:p w14:paraId="5D6F6F3E" w14:textId="77777777" w:rsidR="00B3519E" w:rsidRDefault="0077005B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170B7C63" w14:textId="77777777" w:rsidR="00B3519E" w:rsidRDefault="0077005B">
            <w:r>
              <w:t>Nazwa przeprowadzonego szkolenia</w:t>
            </w:r>
          </w:p>
        </w:tc>
        <w:tc>
          <w:tcPr>
            <w:tcW w:w="1775" w:type="dxa"/>
          </w:tcPr>
          <w:p w14:paraId="2EAF93CB" w14:textId="77777777" w:rsidR="00B3519E" w:rsidRDefault="0077005B">
            <w:r>
              <w:t>Nazwa podmiotu, na rzecz którego realizowano szkolenie</w:t>
            </w:r>
          </w:p>
        </w:tc>
        <w:tc>
          <w:tcPr>
            <w:tcW w:w="1284" w:type="dxa"/>
          </w:tcPr>
          <w:p w14:paraId="20C5A492" w14:textId="77777777" w:rsidR="00B3519E" w:rsidRDefault="0077005B">
            <w:r>
              <w:t>Daty realizacji (od–do)</w:t>
            </w:r>
          </w:p>
        </w:tc>
        <w:tc>
          <w:tcPr>
            <w:tcW w:w="1351" w:type="dxa"/>
          </w:tcPr>
          <w:p w14:paraId="59473600" w14:textId="77777777" w:rsidR="00B3519E" w:rsidRDefault="0077005B">
            <w:r>
              <w:t>Należyte wykonanie (tak/nie)</w:t>
            </w:r>
          </w:p>
        </w:tc>
        <w:tc>
          <w:tcPr>
            <w:tcW w:w="2394" w:type="dxa"/>
          </w:tcPr>
          <w:p w14:paraId="1BEF8A59" w14:textId="77777777" w:rsidR="00B3519E" w:rsidRDefault="0077005B">
            <w:r>
              <w:t>Dokument potwierdzający (rodzaj/załącznik)</w:t>
            </w:r>
          </w:p>
        </w:tc>
      </w:tr>
      <w:tr w:rsidR="00B3519E" w14:paraId="75F2ADB5" w14:textId="77777777" w:rsidTr="00FE3B90">
        <w:tc>
          <w:tcPr>
            <w:tcW w:w="567" w:type="dxa"/>
          </w:tcPr>
          <w:p w14:paraId="12AC8AAE" w14:textId="77777777" w:rsidR="00B3519E" w:rsidRDefault="0077005B">
            <w:r>
              <w:t>1</w:t>
            </w:r>
          </w:p>
        </w:tc>
        <w:tc>
          <w:tcPr>
            <w:tcW w:w="2552" w:type="dxa"/>
          </w:tcPr>
          <w:p w14:paraId="0050ECE3" w14:textId="77777777" w:rsidR="00B3519E" w:rsidRDefault="00B3519E"/>
        </w:tc>
        <w:tc>
          <w:tcPr>
            <w:tcW w:w="1775" w:type="dxa"/>
          </w:tcPr>
          <w:p w14:paraId="3B9C725E" w14:textId="77777777" w:rsidR="00B3519E" w:rsidRDefault="00B3519E"/>
        </w:tc>
        <w:tc>
          <w:tcPr>
            <w:tcW w:w="1284" w:type="dxa"/>
          </w:tcPr>
          <w:p w14:paraId="7BDC58F0" w14:textId="77777777" w:rsidR="00B3519E" w:rsidRDefault="00B3519E"/>
        </w:tc>
        <w:tc>
          <w:tcPr>
            <w:tcW w:w="1351" w:type="dxa"/>
          </w:tcPr>
          <w:p w14:paraId="4F4CE0C7" w14:textId="77777777" w:rsidR="00B3519E" w:rsidRDefault="00B3519E"/>
        </w:tc>
        <w:tc>
          <w:tcPr>
            <w:tcW w:w="2394" w:type="dxa"/>
          </w:tcPr>
          <w:p w14:paraId="53581A38" w14:textId="77777777" w:rsidR="00B3519E" w:rsidRDefault="00B3519E"/>
        </w:tc>
      </w:tr>
      <w:tr w:rsidR="00B3519E" w14:paraId="2BB8F213" w14:textId="77777777" w:rsidTr="00FE3B90">
        <w:tc>
          <w:tcPr>
            <w:tcW w:w="567" w:type="dxa"/>
          </w:tcPr>
          <w:p w14:paraId="79FEF103" w14:textId="77777777" w:rsidR="00B3519E" w:rsidRDefault="0077005B">
            <w:r>
              <w:t>2</w:t>
            </w:r>
          </w:p>
        </w:tc>
        <w:tc>
          <w:tcPr>
            <w:tcW w:w="2552" w:type="dxa"/>
          </w:tcPr>
          <w:p w14:paraId="4470EE76" w14:textId="77777777" w:rsidR="00B3519E" w:rsidRDefault="00B3519E"/>
        </w:tc>
        <w:tc>
          <w:tcPr>
            <w:tcW w:w="1775" w:type="dxa"/>
          </w:tcPr>
          <w:p w14:paraId="3B78EDC6" w14:textId="77777777" w:rsidR="00B3519E" w:rsidRDefault="00B3519E"/>
        </w:tc>
        <w:tc>
          <w:tcPr>
            <w:tcW w:w="1284" w:type="dxa"/>
          </w:tcPr>
          <w:p w14:paraId="294694A8" w14:textId="77777777" w:rsidR="00B3519E" w:rsidRDefault="00B3519E"/>
        </w:tc>
        <w:tc>
          <w:tcPr>
            <w:tcW w:w="1351" w:type="dxa"/>
          </w:tcPr>
          <w:p w14:paraId="13C1AEB3" w14:textId="77777777" w:rsidR="00B3519E" w:rsidRDefault="00B3519E"/>
        </w:tc>
        <w:tc>
          <w:tcPr>
            <w:tcW w:w="2394" w:type="dxa"/>
          </w:tcPr>
          <w:p w14:paraId="0857CF50" w14:textId="77777777" w:rsidR="00B3519E" w:rsidRDefault="00B3519E"/>
        </w:tc>
      </w:tr>
      <w:tr w:rsidR="00B3519E" w14:paraId="45D4502D" w14:textId="77777777" w:rsidTr="00FE3B90">
        <w:tc>
          <w:tcPr>
            <w:tcW w:w="567" w:type="dxa"/>
          </w:tcPr>
          <w:p w14:paraId="712B9DB6" w14:textId="77777777" w:rsidR="00B3519E" w:rsidRDefault="0077005B">
            <w:r>
              <w:t>3</w:t>
            </w:r>
          </w:p>
        </w:tc>
        <w:tc>
          <w:tcPr>
            <w:tcW w:w="2552" w:type="dxa"/>
          </w:tcPr>
          <w:p w14:paraId="314E5504" w14:textId="77777777" w:rsidR="00B3519E" w:rsidRDefault="00B3519E"/>
        </w:tc>
        <w:tc>
          <w:tcPr>
            <w:tcW w:w="1775" w:type="dxa"/>
          </w:tcPr>
          <w:p w14:paraId="252044B6" w14:textId="77777777" w:rsidR="00B3519E" w:rsidRDefault="00B3519E"/>
        </w:tc>
        <w:tc>
          <w:tcPr>
            <w:tcW w:w="1284" w:type="dxa"/>
          </w:tcPr>
          <w:p w14:paraId="61F8ADD1" w14:textId="77777777" w:rsidR="00B3519E" w:rsidRDefault="00B3519E"/>
        </w:tc>
        <w:tc>
          <w:tcPr>
            <w:tcW w:w="1351" w:type="dxa"/>
          </w:tcPr>
          <w:p w14:paraId="1C311181" w14:textId="77777777" w:rsidR="00B3519E" w:rsidRDefault="00B3519E"/>
        </w:tc>
        <w:tc>
          <w:tcPr>
            <w:tcW w:w="2394" w:type="dxa"/>
          </w:tcPr>
          <w:p w14:paraId="21794EE4" w14:textId="77777777" w:rsidR="00B3519E" w:rsidRDefault="00B3519E"/>
        </w:tc>
      </w:tr>
    </w:tbl>
    <w:p w14:paraId="7D14B5E5" w14:textId="77777777" w:rsidR="00B3519E" w:rsidRDefault="00B3519E" w:rsidP="00FE3B90">
      <w:pPr>
        <w:ind w:left="-567" w:right="-567"/>
      </w:pPr>
    </w:p>
    <w:p w14:paraId="1E931372" w14:textId="77777777" w:rsidR="00B3519E" w:rsidRDefault="0077005B" w:rsidP="00FE3B90">
      <w:pPr>
        <w:spacing w:after="0"/>
        <w:ind w:left="-567" w:right="-567"/>
        <w:jc w:val="both"/>
      </w:pPr>
      <w:r>
        <w:rPr>
          <w:b/>
        </w:rPr>
        <w:t>Trener nr 2 – Blok tematyczny 2 – Pozyskiwanie funduszy na działalność i rozwój instytucji ze źródeł pozabudżetowych</w:t>
      </w:r>
    </w:p>
    <w:p w14:paraId="0B5DBCA2" w14:textId="77777777" w:rsidR="00B3519E" w:rsidRDefault="0077005B" w:rsidP="00FE3B90">
      <w:pPr>
        <w:spacing w:after="0"/>
        <w:ind w:left="-567" w:right="-567"/>
      </w:pPr>
      <w:r>
        <w:t>Imię i nazwisko: .............................................................................................................</w:t>
      </w:r>
    </w:p>
    <w:p w14:paraId="261A3984" w14:textId="77777777" w:rsidR="00B3519E" w:rsidRDefault="0077005B" w:rsidP="00FE3B90">
      <w:pPr>
        <w:spacing w:after="0"/>
        <w:ind w:left="-567" w:right="-567"/>
      </w:pPr>
      <w:r>
        <w:t>Wykształcenie wyższe (kierunek/uczelnia – opcjonalnie): ........................................................................</w:t>
      </w:r>
    </w:p>
    <w:p w14:paraId="571D4C4D" w14:textId="77777777" w:rsidR="00B3519E" w:rsidRDefault="0077005B" w:rsidP="00FE3B90">
      <w:pPr>
        <w:spacing w:after="120"/>
        <w:ind w:left="-567" w:right="-567"/>
      </w:pPr>
      <w:r>
        <w:t>Forma współpracy (umowa o pracę / B2B / umowa cywilnoprawna – opcjonalnie): ....................................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34"/>
        <w:gridCol w:w="1393"/>
        <w:gridCol w:w="1284"/>
        <w:gridCol w:w="1351"/>
        <w:gridCol w:w="2394"/>
      </w:tblGrid>
      <w:tr w:rsidR="00B3519E" w14:paraId="690E5FD3" w14:textId="77777777" w:rsidTr="00FE3B90">
        <w:tc>
          <w:tcPr>
            <w:tcW w:w="567" w:type="dxa"/>
          </w:tcPr>
          <w:p w14:paraId="1A050D87" w14:textId="77777777" w:rsidR="00B3519E" w:rsidRDefault="0077005B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934" w:type="dxa"/>
          </w:tcPr>
          <w:p w14:paraId="4EE4A891" w14:textId="77777777" w:rsidR="00B3519E" w:rsidRDefault="0077005B">
            <w:r>
              <w:t>Nazwa przeprowadzonego szkolenia</w:t>
            </w:r>
          </w:p>
        </w:tc>
        <w:tc>
          <w:tcPr>
            <w:tcW w:w="1393" w:type="dxa"/>
          </w:tcPr>
          <w:p w14:paraId="3523A92E" w14:textId="77777777" w:rsidR="00B3519E" w:rsidRDefault="0077005B">
            <w:r>
              <w:t>Nazwa podmiotu, na rzecz którego realizowano szkolenie</w:t>
            </w:r>
          </w:p>
        </w:tc>
        <w:tc>
          <w:tcPr>
            <w:tcW w:w="1284" w:type="dxa"/>
          </w:tcPr>
          <w:p w14:paraId="341E0FC5" w14:textId="77777777" w:rsidR="00B3519E" w:rsidRDefault="0077005B">
            <w:r>
              <w:t>Daty realizacji (od–do)</w:t>
            </w:r>
          </w:p>
        </w:tc>
        <w:tc>
          <w:tcPr>
            <w:tcW w:w="1351" w:type="dxa"/>
          </w:tcPr>
          <w:p w14:paraId="004FCC0A" w14:textId="77777777" w:rsidR="00B3519E" w:rsidRDefault="0077005B">
            <w:r>
              <w:t>Należyte wykonanie (tak/nie)</w:t>
            </w:r>
          </w:p>
        </w:tc>
        <w:tc>
          <w:tcPr>
            <w:tcW w:w="2394" w:type="dxa"/>
          </w:tcPr>
          <w:p w14:paraId="10535C73" w14:textId="77777777" w:rsidR="00B3519E" w:rsidRDefault="0077005B">
            <w:r>
              <w:t>Dokument potwierdzający (rodzaj/załącznik)</w:t>
            </w:r>
          </w:p>
        </w:tc>
      </w:tr>
      <w:tr w:rsidR="00B3519E" w14:paraId="55676B64" w14:textId="77777777" w:rsidTr="00FE3B90">
        <w:tc>
          <w:tcPr>
            <w:tcW w:w="567" w:type="dxa"/>
          </w:tcPr>
          <w:p w14:paraId="677F04C3" w14:textId="77777777" w:rsidR="00B3519E" w:rsidRDefault="0077005B">
            <w:r>
              <w:t>1</w:t>
            </w:r>
          </w:p>
        </w:tc>
        <w:tc>
          <w:tcPr>
            <w:tcW w:w="2934" w:type="dxa"/>
          </w:tcPr>
          <w:p w14:paraId="0EE69A77" w14:textId="77777777" w:rsidR="00B3519E" w:rsidRDefault="00B3519E"/>
        </w:tc>
        <w:tc>
          <w:tcPr>
            <w:tcW w:w="1393" w:type="dxa"/>
          </w:tcPr>
          <w:p w14:paraId="3FC070BE" w14:textId="77777777" w:rsidR="00B3519E" w:rsidRDefault="00B3519E"/>
        </w:tc>
        <w:tc>
          <w:tcPr>
            <w:tcW w:w="1284" w:type="dxa"/>
          </w:tcPr>
          <w:p w14:paraId="54B1F4A0" w14:textId="77777777" w:rsidR="00B3519E" w:rsidRDefault="00B3519E"/>
        </w:tc>
        <w:tc>
          <w:tcPr>
            <w:tcW w:w="1351" w:type="dxa"/>
          </w:tcPr>
          <w:p w14:paraId="4A028287" w14:textId="77777777" w:rsidR="00B3519E" w:rsidRDefault="00B3519E"/>
        </w:tc>
        <w:tc>
          <w:tcPr>
            <w:tcW w:w="2394" w:type="dxa"/>
          </w:tcPr>
          <w:p w14:paraId="5D565E2A" w14:textId="77777777" w:rsidR="00B3519E" w:rsidRDefault="00B3519E"/>
        </w:tc>
      </w:tr>
      <w:tr w:rsidR="00B3519E" w14:paraId="287A2F51" w14:textId="77777777" w:rsidTr="00FE3B90">
        <w:tc>
          <w:tcPr>
            <w:tcW w:w="567" w:type="dxa"/>
          </w:tcPr>
          <w:p w14:paraId="7B8FB803" w14:textId="77777777" w:rsidR="00B3519E" w:rsidRDefault="0077005B">
            <w:r>
              <w:t>2</w:t>
            </w:r>
          </w:p>
        </w:tc>
        <w:tc>
          <w:tcPr>
            <w:tcW w:w="2934" w:type="dxa"/>
          </w:tcPr>
          <w:p w14:paraId="53933F61" w14:textId="77777777" w:rsidR="00B3519E" w:rsidRDefault="00B3519E"/>
        </w:tc>
        <w:tc>
          <w:tcPr>
            <w:tcW w:w="1393" w:type="dxa"/>
          </w:tcPr>
          <w:p w14:paraId="52F3427B" w14:textId="77777777" w:rsidR="00B3519E" w:rsidRDefault="00B3519E"/>
        </w:tc>
        <w:tc>
          <w:tcPr>
            <w:tcW w:w="1284" w:type="dxa"/>
          </w:tcPr>
          <w:p w14:paraId="594A4525" w14:textId="77777777" w:rsidR="00B3519E" w:rsidRDefault="00B3519E"/>
        </w:tc>
        <w:tc>
          <w:tcPr>
            <w:tcW w:w="1351" w:type="dxa"/>
          </w:tcPr>
          <w:p w14:paraId="114B7BD4" w14:textId="77777777" w:rsidR="00B3519E" w:rsidRDefault="00B3519E"/>
        </w:tc>
        <w:tc>
          <w:tcPr>
            <w:tcW w:w="2394" w:type="dxa"/>
          </w:tcPr>
          <w:p w14:paraId="17DA3043" w14:textId="77777777" w:rsidR="00B3519E" w:rsidRDefault="00B3519E"/>
        </w:tc>
      </w:tr>
      <w:tr w:rsidR="00B3519E" w14:paraId="2573C862" w14:textId="77777777" w:rsidTr="00FE3B90">
        <w:tc>
          <w:tcPr>
            <w:tcW w:w="567" w:type="dxa"/>
          </w:tcPr>
          <w:p w14:paraId="7275FA02" w14:textId="77777777" w:rsidR="00B3519E" w:rsidRDefault="0077005B">
            <w:r>
              <w:t>3</w:t>
            </w:r>
          </w:p>
        </w:tc>
        <w:tc>
          <w:tcPr>
            <w:tcW w:w="2934" w:type="dxa"/>
          </w:tcPr>
          <w:p w14:paraId="330518C9" w14:textId="77777777" w:rsidR="00B3519E" w:rsidRDefault="00B3519E"/>
        </w:tc>
        <w:tc>
          <w:tcPr>
            <w:tcW w:w="1393" w:type="dxa"/>
          </w:tcPr>
          <w:p w14:paraId="6594ACCF" w14:textId="77777777" w:rsidR="00B3519E" w:rsidRDefault="00B3519E"/>
        </w:tc>
        <w:tc>
          <w:tcPr>
            <w:tcW w:w="1284" w:type="dxa"/>
          </w:tcPr>
          <w:p w14:paraId="13B68095" w14:textId="77777777" w:rsidR="00B3519E" w:rsidRDefault="00B3519E"/>
        </w:tc>
        <w:tc>
          <w:tcPr>
            <w:tcW w:w="1351" w:type="dxa"/>
          </w:tcPr>
          <w:p w14:paraId="5B6F7F83" w14:textId="77777777" w:rsidR="00B3519E" w:rsidRDefault="00B3519E"/>
        </w:tc>
        <w:tc>
          <w:tcPr>
            <w:tcW w:w="2394" w:type="dxa"/>
          </w:tcPr>
          <w:p w14:paraId="5F7BA4F2" w14:textId="77777777" w:rsidR="00B3519E" w:rsidRDefault="00B3519E"/>
        </w:tc>
      </w:tr>
    </w:tbl>
    <w:p w14:paraId="65DB23BA" w14:textId="77777777" w:rsidR="00B3519E" w:rsidRDefault="00B3519E" w:rsidP="00FE3B90">
      <w:pPr>
        <w:ind w:left="-567" w:right="-567"/>
        <w:jc w:val="both"/>
      </w:pPr>
    </w:p>
    <w:p w14:paraId="22F68564" w14:textId="77777777" w:rsidR="00B3519E" w:rsidRDefault="0077005B" w:rsidP="00FE3B90">
      <w:pPr>
        <w:spacing w:after="0"/>
        <w:ind w:left="-567" w:right="-567"/>
        <w:jc w:val="both"/>
      </w:pPr>
      <w:r>
        <w:rPr>
          <w:b/>
        </w:rPr>
        <w:t>Trener nr 3 – Blok tematyczny 3 – Wprowadzanie innowacyjnych form uczestnictwa w kulturze</w:t>
      </w:r>
    </w:p>
    <w:p w14:paraId="6668199A" w14:textId="77777777" w:rsidR="00B3519E" w:rsidRDefault="0077005B" w:rsidP="00FE3B90">
      <w:pPr>
        <w:spacing w:after="0"/>
        <w:ind w:left="-567" w:right="-567"/>
        <w:jc w:val="both"/>
      </w:pPr>
      <w:r>
        <w:t>Imię i nazwisko: .............................................................................................................</w:t>
      </w:r>
    </w:p>
    <w:p w14:paraId="42AB25B3" w14:textId="77777777" w:rsidR="00B3519E" w:rsidRDefault="0077005B" w:rsidP="00FE3B90">
      <w:pPr>
        <w:spacing w:after="0"/>
        <w:ind w:left="-567" w:right="-567"/>
        <w:jc w:val="both"/>
      </w:pPr>
      <w:r>
        <w:t>Wykształcenie wyższe (kierunek/uczelnia – opcjonalnie): ........................................................................</w:t>
      </w:r>
    </w:p>
    <w:p w14:paraId="3AD22E6D" w14:textId="77777777" w:rsidR="00B3519E" w:rsidRDefault="0077005B" w:rsidP="00FE3B90">
      <w:pPr>
        <w:spacing w:after="120"/>
        <w:ind w:left="-567" w:right="-567"/>
        <w:jc w:val="both"/>
      </w:pPr>
      <w:r>
        <w:t>Forma współpracy (umowa o pracę / B2B / umowa cywilnoprawna – opcjonalnie): ....................................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34"/>
        <w:gridCol w:w="1393"/>
        <w:gridCol w:w="1284"/>
        <w:gridCol w:w="1351"/>
        <w:gridCol w:w="2394"/>
      </w:tblGrid>
      <w:tr w:rsidR="00B3519E" w14:paraId="54AB331F" w14:textId="77777777" w:rsidTr="00FE3B90">
        <w:tc>
          <w:tcPr>
            <w:tcW w:w="567" w:type="dxa"/>
          </w:tcPr>
          <w:p w14:paraId="2C4BE2BE" w14:textId="77777777" w:rsidR="00B3519E" w:rsidRDefault="0077005B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934" w:type="dxa"/>
          </w:tcPr>
          <w:p w14:paraId="76465003" w14:textId="77777777" w:rsidR="00B3519E" w:rsidRDefault="0077005B">
            <w:r>
              <w:t>Nazwa przeprowadzonego szkolenia</w:t>
            </w:r>
          </w:p>
        </w:tc>
        <w:tc>
          <w:tcPr>
            <w:tcW w:w="1393" w:type="dxa"/>
          </w:tcPr>
          <w:p w14:paraId="02787DC0" w14:textId="77777777" w:rsidR="00B3519E" w:rsidRDefault="0077005B">
            <w:r>
              <w:t>Nazwa podmiotu, na rzecz którego realizowano szkolenie</w:t>
            </w:r>
          </w:p>
        </w:tc>
        <w:tc>
          <w:tcPr>
            <w:tcW w:w="1284" w:type="dxa"/>
          </w:tcPr>
          <w:p w14:paraId="637CEF90" w14:textId="77777777" w:rsidR="00B3519E" w:rsidRDefault="0077005B">
            <w:r>
              <w:t>Daty realizacji (od–do)</w:t>
            </w:r>
          </w:p>
        </w:tc>
        <w:tc>
          <w:tcPr>
            <w:tcW w:w="1351" w:type="dxa"/>
          </w:tcPr>
          <w:p w14:paraId="4AFF45B9" w14:textId="77777777" w:rsidR="00B3519E" w:rsidRDefault="0077005B">
            <w:r>
              <w:t>Należyte wykonanie (tak/nie)</w:t>
            </w:r>
          </w:p>
        </w:tc>
        <w:tc>
          <w:tcPr>
            <w:tcW w:w="2394" w:type="dxa"/>
          </w:tcPr>
          <w:p w14:paraId="3E22B5F4" w14:textId="77777777" w:rsidR="00B3519E" w:rsidRDefault="0077005B">
            <w:r>
              <w:t>Dokument potwierdzający (rodzaj/załącznik)</w:t>
            </w:r>
          </w:p>
        </w:tc>
      </w:tr>
      <w:tr w:rsidR="00B3519E" w14:paraId="7DC2F9CC" w14:textId="77777777" w:rsidTr="00FE3B90">
        <w:tc>
          <w:tcPr>
            <w:tcW w:w="567" w:type="dxa"/>
          </w:tcPr>
          <w:p w14:paraId="46D5122A" w14:textId="77777777" w:rsidR="00B3519E" w:rsidRDefault="0077005B">
            <w:r>
              <w:t>1</w:t>
            </w:r>
          </w:p>
        </w:tc>
        <w:tc>
          <w:tcPr>
            <w:tcW w:w="2934" w:type="dxa"/>
          </w:tcPr>
          <w:p w14:paraId="7726B04B" w14:textId="77777777" w:rsidR="00B3519E" w:rsidRDefault="00B3519E"/>
        </w:tc>
        <w:tc>
          <w:tcPr>
            <w:tcW w:w="1393" w:type="dxa"/>
          </w:tcPr>
          <w:p w14:paraId="224621B0" w14:textId="77777777" w:rsidR="00B3519E" w:rsidRDefault="00B3519E"/>
        </w:tc>
        <w:tc>
          <w:tcPr>
            <w:tcW w:w="1284" w:type="dxa"/>
          </w:tcPr>
          <w:p w14:paraId="77871AE6" w14:textId="77777777" w:rsidR="00B3519E" w:rsidRDefault="00B3519E"/>
        </w:tc>
        <w:tc>
          <w:tcPr>
            <w:tcW w:w="1351" w:type="dxa"/>
          </w:tcPr>
          <w:p w14:paraId="151FF214" w14:textId="77777777" w:rsidR="00B3519E" w:rsidRDefault="00B3519E"/>
        </w:tc>
        <w:tc>
          <w:tcPr>
            <w:tcW w:w="2394" w:type="dxa"/>
          </w:tcPr>
          <w:p w14:paraId="05969AF2" w14:textId="77777777" w:rsidR="00B3519E" w:rsidRDefault="00B3519E"/>
        </w:tc>
      </w:tr>
      <w:tr w:rsidR="00B3519E" w14:paraId="7408C990" w14:textId="77777777" w:rsidTr="00FE3B90">
        <w:tc>
          <w:tcPr>
            <w:tcW w:w="567" w:type="dxa"/>
          </w:tcPr>
          <w:p w14:paraId="3BF5F6AE" w14:textId="77777777" w:rsidR="00B3519E" w:rsidRDefault="0077005B">
            <w:r>
              <w:t>2</w:t>
            </w:r>
          </w:p>
        </w:tc>
        <w:tc>
          <w:tcPr>
            <w:tcW w:w="2934" w:type="dxa"/>
          </w:tcPr>
          <w:p w14:paraId="66053685" w14:textId="77777777" w:rsidR="00B3519E" w:rsidRDefault="00B3519E"/>
        </w:tc>
        <w:tc>
          <w:tcPr>
            <w:tcW w:w="1393" w:type="dxa"/>
          </w:tcPr>
          <w:p w14:paraId="710966D4" w14:textId="77777777" w:rsidR="00B3519E" w:rsidRDefault="00B3519E"/>
        </w:tc>
        <w:tc>
          <w:tcPr>
            <w:tcW w:w="1284" w:type="dxa"/>
          </w:tcPr>
          <w:p w14:paraId="10BABD0B" w14:textId="77777777" w:rsidR="00B3519E" w:rsidRDefault="00B3519E"/>
        </w:tc>
        <w:tc>
          <w:tcPr>
            <w:tcW w:w="1351" w:type="dxa"/>
          </w:tcPr>
          <w:p w14:paraId="66F3035E" w14:textId="77777777" w:rsidR="00B3519E" w:rsidRDefault="00B3519E"/>
        </w:tc>
        <w:tc>
          <w:tcPr>
            <w:tcW w:w="2394" w:type="dxa"/>
          </w:tcPr>
          <w:p w14:paraId="13D52C14" w14:textId="77777777" w:rsidR="00B3519E" w:rsidRDefault="00B3519E"/>
        </w:tc>
      </w:tr>
      <w:tr w:rsidR="00B3519E" w14:paraId="3FC5615B" w14:textId="77777777" w:rsidTr="00FE3B90">
        <w:tc>
          <w:tcPr>
            <w:tcW w:w="567" w:type="dxa"/>
          </w:tcPr>
          <w:p w14:paraId="10299266" w14:textId="77777777" w:rsidR="00B3519E" w:rsidRDefault="0077005B">
            <w:r>
              <w:t>3</w:t>
            </w:r>
          </w:p>
        </w:tc>
        <w:tc>
          <w:tcPr>
            <w:tcW w:w="2934" w:type="dxa"/>
          </w:tcPr>
          <w:p w14:paraId="25E21AEA" w14:textId="77777777" w:rsidR="00B3519E" w:rsidRDefault="00B3519E"/>
        </w:tc>
        <w:tc>
          <w:tcPr>
            <w:tcW w:w="1393" w:type="dxa"/>
          </w:tcPr>
          <w:p w14:paraId="6E2F3DE6" w14:textId="77777777" w:rsidR="00B3519E" w:rsidRDefault="00B3519E"/>
        </w:tc>
        <w:tc>
          <w:tcPr>
            <w:tcW w:w="1284" w:type="dxa"/>
          </w:tcPr>
          <w:p w14:paraId="256697EB" w14:textId="77777777" w:rsidR="00B3519E" w:rsidRDefault="00B3519E"/>
        </w:tc>
        <w:tc>
          <w:tcPr>
            <w:tcW w:w="1351" w:type="dxa"/>
          </w:tcPr>
          <w:p w14:paraId="6BDED37B" w14:textId="77777777" w:rsidR="00B3519E" w:rsidRDefault="00B3519E"/>
        </w:tc>
        <w:tc>
          <w:tcPr>
            <w:tcW w:w="2394" w:type="dxa"/>
          </w:tcPr>
          <w:p w14:paraId="5E640FF7" w14:textId="77777777" w:rsidR="00B3519E" w:rsidRDefault="00B3519E"/>
        </w:tc>
      </w:tr>
    </w:tbl>
    <w:p w14:paraId="1234A5BF" w14:textId="77777777" w:rsidR="00B3519E" w:rsidRDefault="00B3519E"/>
    <w:p w14:paraId="08C74105" w14:textId="77777777" w:rsidR="00B3519E" w:rsidRDefault="0077005B" w:rsidP="00FE3B90">
      <w:pPr>
        <w:spacing w:after="0"/>
        <w:ind w:left="-567" w:right="-567"/>
        <w:jc w:val="both"/>
      </w:pPr>
      <w:r>
        <w:rPr>
          <w:b/>
        </w:rPr>
        <w:t>Trener nr 4 – Blok tematyczny 4 – Organizacja działalności kulturalnej</w:t>
      </w:r>
    </w:p>
    <w:p w14:paraId="5F160BDF" w14:textId="77777777" w:rsidR="00B3519E" w:rsidRDefault="0077005B" w:rsidP="00FE3B90">
      <w:pPr>
        <w:spacing w:after="0"/>
        <w:ind w:left="-567" w:right="-567"/>
        <w:jc w:val="both"/>
      </w:pPr>
      <w:r>
        <w:lastRenderedPageBreak/>
        <w:t>Imię i nazwisko: .............................................................................................................</w:t>
      </w:r>
    </w:p>
    <w:p w14:paraId="6BD2468C" w14:textId="77777777" w:rsidR="00B3519E" w:rsidRDefault="0077005B" w:rsidP="00FE3B90">
      <w:pPr>
        <w:spacing w:after="0"/>
        <w:ind w:left="-567" w:right="-567"/>
        <w:jc w:val="both"/>
      </w:pPr>
      <w:r>
        <w:t>Wykształcenie wyższe (kierunek/uczelnia – opcjonalnie): ........................................................................</w:t>
      </w:r>
    </w:p>
    <w:p w14:paraId="7CE94F35" w14:textId="77777777" w:rsidR="00B3519E" w:rsidRDefault="0077005B" w:rsidP="00FE3B90">
      <w:pPr>
        <w:spacing w:after="120"/>
        <w:ind w:left="-567" w:right="-567"/>
        <w:jc w:val="both"/>
      </w:pPr>
      <w:r>
        <w:t>Forma współpracy (umowa o pracę / B2B / umowa cywilnoprawna – opcjonalnie): ....................................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899"/>
        <w:gridCol w:w="1390"/>
        <w:gridCol w:w="1274"/>
        <w:gridCol w:w="1345"/>
        <w:gridCol w:w="2252"/>
      </w:tblGrid>
      <w:tr w:rsidR="00B3519E" w14:paraId="4EF17476" w14:textId="77777777" w:rsidTr="00FE3B90">
        <w:tc>
          <w:tcPr>
            <w:tcW w:w="480" w:type="dxa"/>
          </w:tcPr>
          <w:p w14:paraId="1D90A941" w14:textId="77777777" w:rsidR="00B3519E" w:rsidRDefault="0077005B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899" w:type="dxa"/>
          </w:tcPr>
          <w:p w14:paraId="51B9E5F9" w14:textId="77777777" w:rsidR="00B3519E" w:rsidRDefault="0077005B">
            <w:r>
              <w:t>Nazwa przeprowadzonego szkolenia</w:t>
            </w:r>
          </w:p>
        </w:tc>
        <w:tc>
          <w:tcPr>
            <w:tcW w:w="1390" w:type="dxa"/>
          </w:tcPr>
          <w:p w14:paraId="63B8669C" w14:textId="77777777" w:rsidR="00B3519E" w:rsidRDefault="0077005B">
            <w:r>
              <w:t>Nazwa podmiotu, na rzecz którego realizowano szkolenie</w:t>
            </w:r>
          </w:p>
        </w:tc>
        <w:tc>
          <w:tcPr>
            <w:tcW w:w="1274" w:type="dxa"/>
          </w:tcPr>
          <w:p w14:paraId="344550C1" w14:textId="77777777" w:rsidR="00B3519E" w:rsidRDefault="0077005B">
            <w:r>
              <w:t>Daty realizacji (od–do)</w:t>
            </w:r>
          </w:p>
        </w:tc>
        <w:tc>
          <w:tcPr>
            <w:tcW w:w="1345" w:type="dxa"/>
          </w:tcPr>
          <w:p w14:paraId="6237CD09" w14:textId="77777777" w:rsidR="00B3519E" w:rsidRDefault="0077005B">
            <w:r>
              <w:t>Należyte wykonanie (tak/nie)</w:t>
            </w:r>
          </w:p>
        </w:tc>
        <w:tc>
          <w:tcPr>
            <w:tcW w:w="2252" w:type="dxa"/>
          </w:tcPr>
          <w:p w14:paraId="11C1B2B5" w14:textId="77777777" w:rsidR="00B3519E" w:rsidRDefault="0077005B">
            <w:r>
              <w:t>Dokument potwierdzający (rodzaj/załącznik)</w:t>
            </w:r>
          </w:p>
        </w:tc>
      </w:tr>
      <w:tr w:rsidR="00B3519E" w14:paraId="1BBAB740" w14:textId="77777777" w:rsidTr="00FE3B90">
        <w:tc>
          <w:tcPr>
            <w:tcW w:w="480" w:type="dxa"/>
          </w:tcPr>
          <w:p w14:paraId="200DC13D" w14:textId="77777777" w:rsidR="00B3519E" w:rsidRDefault="0077005B">
            <w:r>
              <w:t>1</w:t>
            </w:r>
          </w:p>
        </w:tc>
        <w:tc>
          <w:tcPr>
            <w:tcW w:w="2899" w:type="dxa"/>
          </w:tcPr>
          <w:p w14:paraId="4ABB09FD" w14:textId="77777777" w:rsidR="00B3519E" w:rsidRDefault="00B3519E"/>
        </w:tc>
        <w:tc>
          <w:tcPr>
            <w:tcW w:w="1390" w:type="dxa"/>
          </w:tcPr>
          <w:p w14:paraId="047B1E08" w14:textId="77777777" w:rsidR="00B3519E" w:rsidRDefault="00B3519E"/>
        </w:tc>
        <w:tc>
          <w:tcPr>
            <w:tcW w:w="1274" w:type="dxa"/>
          </w:tcPr>
          <w:p w14:paraId="023BDAB3" w14:textId="77777777" w:rsidR="00B3519E" w:rsidRDefault="00B3519E"/>
        </w:tc>
        <w:tc>
          <w:tcPr>
            <w:tcW w:w="1345" w:type="dxa"/>
          </w:tcPr>
          <w:p w14:paraId="4D41A492" w14:textId="77777777" w:rsidR="00B3519E" w:rsidRDefault="00B3519E"/>
        </w:tc>
        <w:tc>
          <w:tcPr>
            <w:tcW w:w="2252" w:type="dxa"/>
          </w:tcPr>
          <w:p w14:paraId="6A5360F0" w14:textId="77777777" w:rsidR="00B3519E" w:rsidRDefault="00B3519E"/>
        </w:tc>
      </w:tr>
      <w:tr w:rsidR="00B3519E" w14:paraId="3576EC99" w14:textId="77777777" w:rsidTr="00FE3B90">
        <w:tc>
          <w:tcPr>
            <w:tcW w:w="480" w:type="dxa"/>
          </w:tcPr>
          <w:p w14:paraId="6514C07B" w14:textId="77777777" w:rsidR="00B3519E" w:rsidRDefault="0077005B">
            <w:r>
              <w:t>2</w:t>
            </w:r>
          </w:p>
        </w:tc>
        <w:tc>
          <w:tcPr>
            <w:tcW w:w="2899" w:type="dxa"/>
          </w:tcPr>
          <w:p w14:paraId="68290B4B" w14:textId="77777777" w:rsidR="00B3519E" w:rsidRDefault="00B3519E"/>
        </w:tc>
        <w:tc>
          <w:tcPr>
            <w:tcW w:w="1390" w:type="dxa"/>
          </w:tcPr>
          <w:p w14:paraId="09A32992" w14:textId="77777777" w:rsidR="00B3519E" w:rsidRDefault="00B3519E"/>
        </w:tc>
        <w:tc>
          <w:tcPr>
            <w:tcW w:w="1274" w:type="dxa"/>
          </w:tcPr>
          <w:p w14:paraId="537E7A0A" w14:textId="77777777" w:rsidR="00B3519E" w:rsidRDefault="00B3519E"/>
        </w:tc>
        <w:tc>
          <w:tcPr>
            <w:tcW w:w="1345" w:type="dxa"/>
          </w:tcPr>
          <w:p w14:paraId="361CADB8" w14:textId="77777777" w:rsidR="00B3519E" w:rsidRDefault="00B3519E"/>
        </w:tc>
        <w:tc>
          <w:tcPr>
            <w:tcW w:w="2252" w:type="dxa"/>
          </w:tcPr>
          <w:p w14:paraId="05414EC1" w14:textId="77777777" w:rsidR="00B3519E" w:rsidRDefault="00B3519E"/>
        </w:tc>
      </w:tr>
      <w:tr w:rsidR="00B3519E" w14:paraId="3DA2DD05" w14:textId="77777777" w:rsidTr="00FE3B90">
        <w:tc>
          <w:tcPr>
            <w:tcW w:w="480" w:type="dxa"/>
          </w:tcPr>
          <w:p w14:paraId="2E5F830C" w14:textId="77777777" w:rsidR="00B3519E" w:rsidRDefault="0077005B">
            <w:r>
              <w:t>3</w:t>
            </w:r>
          </w:p>
        </w:tc>
        <w:tc>
          <w:tcPr>
            <w:tcW w:w="2899" w:type="dxa"/>
          </w:tcPr>
          <w:p w14:paraId="2133388E" w14:textId="77777777" w:rsidR="00B3519E" w:rsidRDefault="00B3519E"/>
        </w:tc>
        <w:tc>
          <w:tcPr>
            <w:tcW w:w="1390" w:type="dxa"/>
          </w:tcPr>
          <w:p w14:paraId="450D6738" w14:textId="77777777" w:rsidR="00B3519E" w:rsidRDefault="00B3519E"/>
        </w:tc>
        <w:tc>
          <w:tcPr>
            <w:tcW w:w="1274" w:type="dxa"/>
          </w:tcPr>
          <w:p w14:paraId="2E3D9BB2" w14:textId="77777777" w:rsidR="00B3519E" w:rsidRDefault="00B3519E"/>
        </w:tc>
        <w:tc>
          <w:tcPr>
            <w:tcW w:w="1345" w:type="dxa"/>
          </w:tcPr>
          <w:p w14:paraId="0C8AD907" w14:textId="77777777" w:rsidR="00B3519E" w:rsidRDefault="00B3519E"/>
        </w:tc>
        <w:tc>
          <w:tcPr>
            <w:tcW w:w="2252" w:type="dxa"/>
          </w:tcPr>
          <w:p w14:paraId="45B4A175" w14:textId="77777777" w:rsidR="00B3519E" w:rsidRDefault="00B3519E"/>
        </w:tc>
      </w:tr>
    </w:tbl>
    <w:p w14:paraId="2C05E8A7" w14:textId="77777777" w:rsidR="00B3519E" w:rsidRDefault="00B3519E" w:rsidP="00FE3B90">
      <w:pPr>
        <w:ind w:left="-567" w:right="-567"/>
        <w:jc w:val="both"/>
      </w:pPr>
    </w:p>
    <w:p w14:paraId="79BB0E5B" w14:textId="77777777" w:rsidR="00B3519E" w:rsidRDefault="0077005B" w:rsidP="00FE3B90">
      <w:pPr>
        <w:spacing w:after="0"/>
        <w:ind w:left="-567" w:right="-567"/>
        <w:jc w:val="both"/>
      </w:pPr>
      <w:r>
        <w:rPr>
          <w:b/>
        </w:rPr>
        <w:t>Trener nr 5 – Blok tematyczny 5 – Transformacja cyfrowa w instytucji kultury</w:t>
      </w:r>
    </w:p>
    <w:p w14:paraId="1822A209" w14:textId="77777777" w:rsidR="00B3519E" w:rsidRDefault="0077005B" w:rsidP="00FE3B90">
      <w:pPr>
        <w:spacing w:after="0"/>
        <w:ind w:left="-567" w:right="-567"/>
        <w:jc w:val="both"/>
      </w:pPr>
      <w:r>
        <w:t>Imię i nazwisko: .............................................................................................................</w:t>
      </w:r>
    </w:p>
    <w:p w14:paraId="03AEF92E" w14:textId="77777777" w:rsidR="00B3519E" w:rsidRDefault="0077005B" w:rsidP="00FE3B90">
      <w:pPr>
        <w:spacing w:after="0"/>
        <w:ind w:left="-567" w:right="-567"/>
        <w:jc w:val="both"/>
      </w:pPr>
      <w:r>
        <w:t>Wykształcenie wyższe (kierunek/uczelnia – opcjonalnie): ........................................................................</w:t>
      </w:r>
    </w:p>
    <w:p w14:paraId="6A9A1F3E" w14:textId="77777777" w:rsidR="00B3519E" w:rsidRDefault="0077005B" w:rsidP="00FE3B90">
      <w:pPr>
        <w:spacing w:after="120"/>
        <w:ind w:left="-567" w:right="-567"/>
        <w:jc w:val="both"/>
      </w:pPr>
      <w:r>
        <w:t>Forma współpracy (umowa o pracę / B2B / umowa cywilnoprawna – opcjonalnie): ....................................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899"/>
        <w:gridCol w:w="1390"/>
        <w:gridCol w:w="1274"/>
        <w:gridCol w:w="1345"/>
        <w:gridCol w:w="2252"/>
      </w:tblGrid>
      <w:tr w:rsidR="00B3519E" w14:paraId="1466DCF7" w14:textId="77777777" w:rsidTr="00FE3B90">
        <w:tc>
          <w:tcPr>
            <w:tcW w:w="480" w:type="dxa"/>
          </w:tcPr>
          <w:p w14:paraId="35AD7CF1" w14:textId="77777777" w:rsidR="00B3519E" w:rsidRDefault="0077005B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899" w:type="dxa"/>
          </w:tcPr>
          <w:p w14:paraId="5B9F0736" w14:textId="77777777" w:rsidR="00B3519E" w:rsidRDefault="0077005B">
            <w:r>
              <w:t>Nazwa przeprowadzonego szkolenia</w:t>
            </w:r>
          </w:p>
        </w:tc>
        <w:tc>
          <w:tcPr>
            <w:tcW w:w="1390" w:type="dxa"/>
          </w:tcPr>
          <w:p w14:paraId="7EE47E67" w14:textId="77777777" w:rsidR="00B3519E" w:rsidRDefault="0077005B">
            <w:r>
              <w:t>Nazwa podmiotu, na rzecz którego realizowano szkolenie</w:t>
            </w:r>
          </w:p>
        </w:tc>
        <w:tc>
          <w:tcPr>
            <w:tcW w:w="1274" w:type="dxa"/>
          </w:tcPr>
          <w:p w14:paraId="1ED222D1" w14:textId="77777777" w:rsidR="00B3519E" w:rsidRDefault="0077005B">
            <w:r>
              <w:t>Daty realizacji (od–do)</w:t>
            </w:r>
          </w:p>
        </w:tc>
        <w:tc>
          <w:tcPr>
            <w:tcW w:w="1345" w:type="dxa"/>
          </w:tcPr>
          <w:p w14:paraId="7E8E66E4" w14:textId="77777777" w:rsidR="00B3519E" w:rsidRDefault="0077005B">
            <w:r>
              <w:t>Należyte wykonanie (tak/nie)</w:t>
            </w:r>
          </w:p>
        </w:tc>
        <w:tc>
          <w:tcPr>
            <w:tcW w:w="2252" w:type="dxa"/>
          </w:tcPr>
          <w:p w14:paraId="380E3728" w14:textId="77777777" w:rsidR="00B3519E" w:rsidRDefault="0077005B">
            <w:r>
              <w:t>Dokument potwierdzający (rodzaj/załącznik)</w:t>
            </w:r>
          </w:p>
        </w:tc>
      </w:tr>
      <w:tr w:rsidR="00B3519E" w14:paraId="2FF60B19" w14:textId="77777777" w:rsidTr="00FE3B90">
        <w:tc>
          <w:tcPr>
            <w:tcW w:w="480" w:type="dxa"/>
          </w:tcPr>
          <w:p w14:paraId="4937A4A1" w14:textId="77777777" w:rsidR="00B3519E" w:rsidRDefault="0077005B">
            <w:r>
              <w:t>1</w:t>
            </w:r>
          </w:p>
        </w:tc>
        <w:tc>
          <w:tcPr>
            <w:tcW w:w="2899" w:type="dxa"/>
          </w:tcPr>
          <w:p w14:paraId="76B39777" w14:textId="77777777" w:rsidR="00B3519E" w:rsidRDefault="00B3519E"/>
        </w:tc>
        <w:tc>
          <w:tcPr>
            <w:tcW w:w="1390" w:type="dxa"/>
          </w:tcPr>
          <w:p w14:paraId="62C6AE68" w14:textId="77777777" w:rsidR="00B3519E" w:rsidRDefault="00B3519E"/>
        </w:tc>
        <w:tc>
          <w:tcPr>
            <w:tcW w:w="1274" w:type="dxa"/>
          </w:tcPr>
          <w:p w14:paraId="7B1DC77C" w14:textId="77777777" w:rsidR="00B3519E" w:rsidRDefault="00B3519E"/>
        </w:tc>
        <w:tc>
          <w:tcPr>
            <w:tcW w:w="1345" w:type="dxa"/>
          </w:tcPr>
          <w:p w14:paraId="407ADBFB" w14:textId="77777777" w:rsidR="00B3519E" w:rsidRDefault="00B3519E"/>
        </w:tc>
        <w:tc>
          <w:tcPr>
            <w:tcW w:w="2252" w:type="dxa"/>
          </w:tcPr>
          <w:p w14:paraId="4455F071" w14:textId="77777777" w:rsidR="00B3519E" w:rsidRDefault="00B3519E"/>
        </w:tc>
      </w:tr>
      <w:tr w:rsidR="00B3519E" w14:paraId="66CFF84B" w14:textId="77777777" w:rsidTr="00FE3B90">
        <w:tc>
          <w:tcPr>
            <w:tcW w:w="480" w:type="dxa"/>
          </w:tcPr>
          <w:p w14:paraId="0D149514" w14:textId="77777777" w:rsidR="00B3519E" w:rsidRDefault="0077005B">
            <w:r>
              <w:t>2</w:t>
            </w:r>
          </w:p>
        </w:tc>
        <w:tc>
          <w:tcPr>
            <w:tcW w:w="2899" w:type="dxa"/>
          </w:tcPr>
          <w:p w14:paraId="69A7CF52" w14:textId="77777777" w:rsidR="00B3519E" w:rsidRDefault="00B3519E"/>
        </w:tc>
        <w:tc>
          <w:tcPr>
            <w:tcW w:w="1390" w:type="dxa"/>
          </w:tcPr>
          <w:p w14:paraId="65C95953" w14:textId="77777777" w:rsidR="00B3519E" w:rsidRDefault="00B3519E"/>
        </w:tc>
        <w:tc>
          <w:tcPr>
            <w:tcW w:w="1274" w:type="dxa"/>
          </w:tcPr>
          <w:p w14:paraId="7874AB80" w14:textId="77777777" w:rsidR="00B3519E" w:rsidRDefault="00B3519E"/>
        </w:tc>
        <w:tc>
          <w:tcPr>
            <w:tcW w:w="1345" w:type="dxa"/>
          </w:tcPr>
          <w:p w14:paraId="2EE45259" w14:textId="77777777" w:rsidR="00B3519E" w:rsidRDefault="00B3519E"/>
        </w:tc>
        <w:tc>
          <w:tcPr>
            <w:tcW w:w="2252" w:type="dxa"/>
          </w:tcPr>
          <w:p w14:paraId="0837FC1F" w14:textId="77777777" w:rsidR="00B3519E" w:rsidRDefault="00B3519E"/>
        </w:tc>
      </w:tr>
      <w:tr w:rsidR="00B3519E" w14:paraId="1B0F90FE" w14:textId="77777777" w:rsidTr="00FE3B90">
        <w:tc>
          <w:tcPr>
            <w:tcW w:w="480" w:type="dxa"/>
          </w:tcPr>
          <w:p w14:paraId="53753694" w14:textId="77777777" w:rsidR="00B3519E" w:rsidRDefault="0077005B">
            <w:r>
              <w:t>3</w:t>
            </w:r>
          </w:p>
        </w:tc>
        <w:tc>
          <w:tcPr>
            <w:tcW w:w="2899" w:type="dxa"/>
          </w:tcPr>
          <w:p w14:paraId="52BBA3BB" w14:textId="77777777" w:rsidR="00B3519E" w:rsidRDefault="00B3519E"/>
        </w:tc>
        <w:tc>
          <w:tcPr>
            <w:tcW w:w="1390" w:type="dxa"/>
          </w:tcPr>
          <w:p w14:paraId="03852038" w14:textId="77777777" w:rsidR="00B3519E" w:rsidRDefault="00B3519E"/>
        </w:tc>
        <w:tc>
          <w:tcPr>
            <w:tcW w:w="1274" w:type="dxa"/>
          </w:tcPr>
          <w:p w14:paraId="2531AB4F" w14:textId="77777777" w:rsidR="00B3519E" w:rsidRDefault="00B3519E"/>
        </w:tc>
        <w:tc>
          <w:tcPr>
            <w:tcW w:w="1345" w:type="dxa"/>
          </w:tcPr>
          <w:p w14:paraId="7D85BA8E" w14:textId="77777777" w:rsidR="00B3519E" w:rsidRDefault="00B3519E"/>
        </w:tc>
        <w:tc>
          <w:tcPr>
            <w:tcW w:w="2252" w:type="dxa"/>
          </w:tcPr>
          <w:p w14:paraId="0E52D705" w14:textId="77777777" w:rsidR="00B3519E" w:rsidRDefault="00B3519E"/>
        </w:tc>
      </w:tr>
    </w:tbl>
    <w:p w14:paraId="3F3A2043" w14:textId="77777777" w:rsidR="00B3519E" w:rsidRDefault="00B3519E"/>
    <w:p w14:paraId="33F488D3" w14:textId="77777777" w:rsidR="00B3519E" w:rsidRDefault="0077005B" w:rsidP="00FE3B90">
      <w:pPr>
        <w:spacing w:after="0"/>
        <w:ind w:left="-567" w:right="-567"/>
        <w:jc w:val="both"/>
      </w:pPr>
      <w:r>
        <w:t>Oświadczam/oświadczamy, że szkolenia wskazane w wykazie zostały przeprowadzone należycie.</w:t>
      </w:r>
    </w:p>
    <w:p w14:paraId="4731E25D" w14:textId="77777777" w:rsidR="00B3519E" w:rsidRDefault="0077005B" w:rsidP="00FE3B90">
      <w:pPr>
        <w:spacing w:after="240"/>
        <w:ind w:left="-567" w:right="-567"/>
        <w:jc w:val="both"/>
      </w:pPr>
      <w:r>
        <w:t>Uwaga: W przypadku braku możliwości uzyskania dokumentów potwierdzających z przyczyn niezależnych od Wykonawcy, dopuszcza się złożenie oświadczenia Wykonawcy wraz z innymi dowodami potwierdzającymi realizację szkolenia – zgodnie z Zaproszeniem do składania ofert.</w:t>
      </w:r>
    </w:p>
    <w:p w14:paraId="5FC5F036" w14:textId="77777777" w:rsidR="00B3519E" w:rsidRDefault="0077005B" w:rsidP="00FE3B90">
      <w:pPr>
        <w:spacing w:after="120"/>
        <w:ind w:left="-567" w:right="-567"/>
        <w:jc w:val="both"/>
      </w:pPr>
      <w:r>
        <w:lastRenderedPageBreak/>
        <w:t>Miejscowość: .............................................    Data: ............................... r.</w:t>
      </w:r>
    </w:p>
    <w:p w14:paraId="479D2D12" w14:textId="77777777" w:rsidR="00B3519E" w:rsidRDefault="0077005B" w:rsidP="00FE3B90">
      <w:pPr>
        <w:spacing w:after="0"/>
        <w:ind w:left="-567" w:right="-567"/>
        <w:jc w:val="both"/>
      </w:pPr>
      <w:r>
        <w:t>Podpis(y): ....................................................................................................</w:t>
      </w:r>
    </w:p>
    <w:p w14:paraId="73D6E321" w14:textId="77777777" w:rsidR="00B3519E" w:rsidRDefault="0077005B" w:rsidP="00FE3B90">
      <w:pPr>
        <w:spacing w:after="240"/>
        <w:ind w:left="-567" w:right="-567"/>
        <w:jc w:val="both"/>
      </w:pPr>
      <w:r>
        <w:t>(podpis elektroniczny zgodny z wymaganiami Bazy Konkurencyjności)</w:t>
      </w:r>
    </w:p>
    <w:sectPr w:rsidR="00B3519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BB24" w14:textId="77777777" w:rsidR="00362AAB" w:rsidRDefault="00362AAB" w:rsidP="00FE3B90">
      <w:pPr>
        <w:spacing w:after="0" w:line="240" w:lineRule="auto"/>
      </w:pPr>
      <w:r>
        <w:separator/>
      </w:r>
    </w:p>
  </w:endnote>
  <w:endnote w:type="continuationSeparator" w:id="0">
    <w:p w14:paraId="2B43ACA6" w14:textId="77777777" w:rsidR="00362AAB" w:rsidRDefault="00362AAB" w:rsidP="00FE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A6ECA" w14:textId="77777777" w:rsidR="00FE3B90" w:rsidRDefault="00FE3B90">
    <w:pPr>
      <w:pStyle w:val="Stopka"/>
    </w:pPr>
    <w:r>
      <w:rPr>
        <w:noProof/>
        <w:lang w:val="pl-PL" w:eastAsia="pl-PL"/>
      </w:rPr>
      <w:drawing>
        <wp:inline distT="0" distB="0" distL="0" distR="0" wp14:anchorId="4D389FC5" wp14:editId="466E62EA">
          <wp:extent cx="5852795" cy="920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AD77" w14:textId="77777777" w:rsidR="00362AAB" w:rsidRDefault="00362AAB" w:rsidP="00FE3B90">
      <w:pPr>
        <w:spacing w:after="0" w:line="240" w:lineRule="auto"/>
      </w:pPr>
      <w:r>
        <w:separator/>
      </w:r>
    </w:p>
  </w:footnote>
  <w:footnote w:type="continuationSeparator" w:id="0">
    <w:p w14:paraId="360CE4DB" w14:textId="77777777" w:rsidR="00362AAB" w:rsidRDefault="00362AAB" w:rsidP="00FE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54A4" w14:textId="77777777" w:rsidR="00FE3B90" w:rsidRDefault="00FE3B90" w:rsidP="00FE3B90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A0B281C" wp14:editId="1C515764">
          <wp:extent cx="1487805" cy="438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2B89C666" wp14:editId="77926660">
          <wp:extent cx="1280160" cy="365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42DF"/>
    <w:rsid w:val="001A51AE"/>
    <w:rsid w:val="0029639D"/>
    <w:rsid w:val="003247F7"/>
    <w:rsid w:val="00326F90"/>
    <w:rsid w:val="00362AAB"/>
    <w:rsid w:val="00473670"/>
    <w:rsid w:val="00561BD5"/>
    <w:rsid w:val="0077005B"/>
    <w:rsid w:val="00AA1D8D"/>
    <w:rsid w:val="00B3519E"/>
    <w:rsid w:val="00B47730"/>
    <w:rsid w:val="00CB0664"/>
    <w:rsid w:val="00CB24C8"/>
    <w:rsid w:val="00CC3AD4"/>
    <w:rsid w:val="00EA4B46"/>
    <w:rsid w:val="00FC693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CABFD"/>
  <w14:defaultImageDpi w14:val="300"/>
  <w15:docId w15:val="{9FB81F0D-2C2E-424D-8C03-E0451075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6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B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3887D0-B3CF-4575-A953-2C825D75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8</cp:revision>
  <cp:lastPrinted>2026-03-27T13:11:00Z</cp:lastPrinted>
  <dcterms:created xsi:type="dcterms:W3CDTF">2013-12-23T23:15:00Z</dcterms:created>
  <dcterms:modified xsi:type="dcterms:W3CDTF">2026-03-27T13:11:00Z</dcterms:modified>
  <cp:category/>
</cp:coreProperties>
</file>